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15B7" w14:textId="3D28148C" w:rsidR="003E0FA1" w:rsidRPr="00BB1E01" w:rsidRDefault="00353AF1" w:rsidP="00DA1282">
      <w:pPr>
        <w:rPr>
          <w:rFonts w:ascii="Segoe UI" w:hAnsi="Segoe UI" w:cs="Segoe UI"/>
        </w:rPr>
      </w:pPr>
      <w:r w:rsidRPr="00BB1E01">
        <w:rPr>
          <w:rFonts w:ascii="Segoe UI" w:hAnsi="Segoe UI" w:cs="Segoe UI"/>
        </w:rPr>
        <w:t> </w:t>
      </w:r>
    </w:p>
    <w:p w14:paraId="0196CFA5" w14:textId="6329043D" w:rsidR="003E0FA1" w:rsidRPr="00BB1E01" w:rsidRDefault="00353AF1">
      <w:pPr>
        <w:rPr>
          <w:rFonts w:ascii="Segoe UI" w:hAnsi="Segoe UI" w:cs="Segoe UI"/>
          <w:color w:val="FF0000"/>
          <w:u w:val="single"/>
        </w:rPr>
      </w:pPr>
      <w:r w:rsidRPr="00BB1E01">
        <w:rPr>
          <w:rFonts w:ascii="Segoe UI" w:eastAsia="Calibri" w:hAnsi="Segoe UI" w:cs="Segoe UI"/>
        </w:rPr>
        <w:t>Raan</w:t>
      </w:r>
      <w:proofErr w:type="gramStart"/>
      <w:r w:rsidRPr="00BB1E01">
        <w:rPr>
          <w:rFonts w:ascii="Segoe UI" w:eastAsia="Calibri" w:hAnsi="Segoe UI" w:cs="Segoe UI"/>
        </w:rPr>
        <w:t xml:space="preserve">:  </w:t>
      </w:r>
      <w:r w:rsidR="00DA1282" w:rsidRPr="00BB1E01">
        <w:rPr>
          <w:rFonts w:ascii="Segoe UI" w:eastAsia="Calibri" w:hAnsi="Segoe UI" w:cs="Segoe UI"/>
          <w:color w:val="FF0000"/>
          <w:u w:val="single"/>
        </w:rPr>
        <w:t>INSERT</w:t>
      </w:r>
      <w:proofErr w:type="gramEnd"/>
      <w:r w:rsidR="00DA1282" w:rsidRPr="00BB1E01">
        <w:rPr>
          <w:rFonts w:ascii="Segoe UI" w:eastAsia="Calibri" w:hAnsi="Segoe UI" w:cs="Segoe UI"/>
          <w:color w:val="FF0000"/>
          <w:u w:val="single"/>
        </w:rPr>
        <w:t xml:space="preserve"> DATE</w:t>
      </w:r>
    </w:p>
    <w:p w14:paraId="11A8AF55" w14:textId="77777777" w:rsidR="003E0FA1" w:rsidRPr="00BB1E01" w:rsidRDefault="00353AF1">
      <w:pPr>
        <w:rPr>
          <w:rFonts w:ascii="Segoe UI" w:hAnsi="Segoe UI" w:cs="Segoe UI"/>
        </w:rPr>
      </w:pPr>
      <w:r w:rsidRPr="00BB1E01">
        <w:rPr>
          <w:rFonts w:ascii="Segoe UI" w:eastAsia="Calibri" w:hAnsi="Segoe UI" w:cs="Segoe UI"/>
        </w:rPr>
        <w:t> </w:t>
      </w:r>
    </w:p>
    <w:p w14:paraId="0F5B00D0" w14:textId="1C79791F" w:rsidR="003E0FA1" w:rsidRPr="00BB1E01" w:rsidRDefault="00353AF1">
      <w:pPr>
        <w:rPr>
          <w:rFonts w:ascii="Segoe UI" w:hAnsi="Segoe UI" w:cs="Segoe UI"/>
        </w:rPr>
      </w:pPr>
      <w:r w:rsidRPr="00BB1E01">
        <w:rPr>
          <w:rFonts w:ascii="Segoe UI" w:hAnsi="Segoe UI" w:cs="Segoe UI"/>
        </w:rPr>
        <w:t> </w:t>
      </w:r>
    </w:p>
    <w:p w14:paraId="313ADBA1" w14:textId="51975B6E" w:rsidR="003E0FA1" w:rsidRPr="00BB1E01" w:rsidRDefault="00353AF1">
      <w:pPr>
        <w:rPr>
          <w:rFonts w:ascii="Segoe UI" w:hAnsi="Segoe UI" w:cs="Segoe UI"/>
          <w:color w:val="FF0000"/>
          <w:u w:val="single"/>
        </w:rPr>
      </w:pPr>
      <w:proofErr w:type="spellStart"/>
      <w:r w:rsidRPr="00BB1E01">
        <w:rPr>
          <w:rFonts w:ascii="Segoe UI" w:eastAsia="Calibri" w:hAnsi="Segoe UI" w:cs="Segoe UI"/>
        </w:rPr>
        <w:t>Ñan</w:t>
      </w:r>
      <w:proofErr w:type="spellEnd"/>
      <w:r w:rsidRPr="00BB1E01">
        <w:rPr>
          <w:rFonts w:ascii="Segoe UI" w:eastAsia="Calibri" w:hAnsi="Segoe UI" w:cs="Segoe UI"/>
        </w:rPr>
        <w:t xml:space="preserve"> Jinen </w:t>
      </w:r>
      <w:proofErr w:type="spellStart"/>
      <w:r w:rsidRPr="00BB1E01">
        <w:rPr>
          <w:rFonts w:ascii="Segoe UI" w:eastAsia="Calibri" w:hAnsi="Segoe UI" w:cs="Segoe UI"/>
        </w:rPr>
        <w:t>im</w:t>
      </w:r>
      <w:proofErr w:type="spellEnd"/>
      <w:r w:rsidRPr="00BB1E01">
        <w:rPr>
          <w:rFonts w:ascii="Segoe UI" w:eastAsia="Calibri" w:hAnsi="Segoe UI" w:cs="Segoe UI"/>
        </w:rPr>
        <w:t xml:space="preserve"> </w:t>
      </w:r>
      <w:proofErr w:type="spellStart"/>
      <w:r w:rsidRPr="00BB1E01">
        <w:rPr>
          <w:rFonts w:ascii="Segoe UI" w:eastAsia="Calibri" w:hAnsi="Segoe UI" w:cs="Segoe UI"/>
        </w:rPr>
        <w:t>Jemān</w:t>
      </w:r>
      <w:proofErr w:type="spellEnd"/>
      <w:r w:rsidRPr="00BB1E01">
        <w:rPr>
          <w:rFonts w:ascii="Segoe UI" w:eastAsia="Calibri" w:hAnsi="Segoe UI" w:cs="Segoe UI"/>
        </w:rPr>
        <w:t>:  </w:t>
      </w:r>
      <w:r w:rsidR="00DA1282" w:rsidRPr="00BB1E01">
        <w:rPr>
          <w:rFonts w:ascii="Segoe UI" w:eastAsia="Calibri" w:hAnsi="Segoe UI" w:cs="Segoe UI"/>
          <w:color w:val="FF0000"/>
          <w:u w:val="single"/>
        </w:rPr>
        <w:t>INSERT STUDENT’S NAME</w:t>
      </w:r>
    </w:p>
    <w:p w14:paraId="3A088A31" w14:textId="77777777" w:rsidR="003E0FA1" w:rsidRPr="00BB1E01" w:rsidRDefault="00353AF1">
      <w:pPr>
        <w:rPr>
          <w:rFonts w:ascii="Segoe UI" w:hAnsi="Segoe UI" w:cs="Segoe UI"/>
        </w:rPr>
      </w:pPr>
      <w:r w:rsidRPr="00BB1E01">
        <w:rPr>
          <w:rFonts w:ascii="Segoe UI" w:eastAsia="Calibri" w:hAnsi="Segoe UI" w:cs="Segoe UI"/>
        </w:rPr>
        <w:t> </w:t>
      </w:r>
    </w:p>
    <w:p w14:paraId="74AA3BB3" w14:textId="77777777" w:rsidR="003E0FA1" w:rsidRPr="00BB1E01" w:rsidRDefault="00353AF1">
      <w:pPr>
        <w:rPr>
          <w:rFonts w:ascii="Segoe UI" w:hAnsi="Segoe UI" w:cs="Segoe UI"/>
        </w:rPr>
      </w:pPr>
      <w:r w:rsidRPr="00BB1E01">
        <w:rPr>
          <w:rFonts w:ascii="Segoe UI" w:eastAsia="Calibri" w:hAnsi="Segoe UI" w:cs="Segoe UI"/>
        </w:rPr>
        <w:t> </w:t>
      </w:r>
    </w:p>
    <w:p w14:paraId="41C12588" w14:textId="34862233" w:rsidR="003E0FA1" w:rsidRPr="00DA1282" w:rsidRDefault="00275518" w:rsidP="00DA1282">
      <w:pPr>
        <w:rPr>
          <w:rFonts w:ascii="Segoe UI" w:eastAsia="Calibr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Jeraaṃṃan</w:t>
      </w:r>
      <w:proofErr w:type="spellEnd"/>
      <w:r w:rsidR="00353AF1" w:rsidRPr="00DA1282">
        <w:rPr>
          <w:rFonts w:ascii="Segoe UI" w:eastAsia="Calibri" w:hAnsi="Segoe UI" w:cs="Segoe UI"/>
        </w:rPr>
        <w:t xml:space="preserve">! </w:t>
      </w:r>
      <w:proofErr w:type="spellStart"/>
      <w:r w:rsidR="00DA1282" w:rsidRPr="00DA1282">
        <w:rPr>
          <w:rFonts w:ascii="Segoe UI" w:hAnsi="Segoe UI" w:cs="Segoe UI"/>
        </w:rPr>
        <w:t>Eṃōj</w:t>
      </w:r>
      <w:proofErr w:type="spellEnd"/>
      <w:r w:rsidR="00DA1282" w:rsidRPr="00DA1282">
        <w:rPr>
          <w:rFonts w:ascii="Segoe UI" w:hAnsi="Segoe UI" w:cs="Segoe UI"/>
        </w:rPr>
        <w:t xml:space="preserve"> an </w:t>
      </w:r>
      <w:r w:rsidR="00DA1282" w:rsidRPr="00DA1282">
        <w:rPr>
          <w:rFonts w:ascii="Segoe UI" w:hAnsi="Segoe UI" w:cs="Segoe UI"/>
          <w:color w:val="FF0000"/>
          <w:u w:val="single"/>
        </w:rPr>
        <w:t>INSERT STUDENT’S NAME</w:t>
      </w:r>
      <w:r w:rsidR="00DA1282" w:rsidRPr="00DA1282">
        <w:rPr>
          <w:rFonts w:ascii="Segoe UI" w:hAnsi="Segoe UI" w:cs="Segoe UI"/>
          <w:color w:val="FF0000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kōtoprak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joñan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kapeel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ilo</w:t>
      </w:r>
      <w:proofErr w:type="spellEnd"/>
      <w:r w:rsidR="00DA1282" w:rsidRPr="00DA1282">
        <w:rPr>
          <w:rFonts w:ascii="Segoe UI" w:hAnsi="Segoe UI" w:cs="Segoe UI"/>
        </w:rPr>
        <w:t xml:space="preserve"> WIDA </w:t>
      </w:r>
      <w:r w:rsidR="00BB1E01">
        <w:rPr>
          <w:rFonts w:ascii="Segoe UI" w:hAnsi="Segoe UI" w:cs="Segoe UI"/>
        </w:rPr>
        <w:t xml:space="preserve">Alternate </w:t>
      </w:r>
      <w:r w:rsidR="00DA1282" w:rsidRPr="00DA1282">
        <w:rPr>
          <w:rFonts w:ascii="Segoe UI" w:hAnsi="Segoe UI" w:cs="Segoe UI"/>
        </w:rPr>
        <w:t>ACCESS</w:t>
      </w:r>
      <w:r w:rsidR="00BB1E01">
        <w:rPr>
          <w:rFonts w:ascii="Segoe UI" w:hAnsi="Segoe UI" w:cs="Segoe UI"/>
        </w:rPr>
        <w:t xml:space="preserve"> Assessment</w:t>
      </w:r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eo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joñe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maroñ</w:t>
      </w:r>
      <w:proofErr w:type="spellEnd"/>
      <w:r w:rsidR="00DA1282" w:rsidRPr="00DA1282">
        <w:rPr>
          <w:rFonts w:ascii="Segoe UI" w:hAnsi="Segoe UI" w:cs="Segoe UI"/>
        </w:rPr>
        <w:t xml:space="preserve"> in </w:t>
      </w:r>
      <w:proofErr w:type="spellStart"/>
      <w:r w:rsidR="00DA1282" w:rsidRPr="00DA1282">
        <w:rPr>
          <w:rFonts w:ascii="Segoe UI" w:hAnsi="Segoe UI" w:cs="Segoe UI"/>
        </w:rPr>
        <w:t>riit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jeje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kōnono</w:t>
      </w:r>
      <w:proofErr w:type="spellEnd"/>
      <w:r w:rsidR="00DA1282" w:rsidRPr="00DA1282">
        <w:rPr>
          <w:rFonts w:ascii="Segoe UI" w:hAnsi="Segoe UI" w:cs="Segoe UI"/>
        </w:rPr>
        <w:t xml:space="preserve">, </w:t>
      </w:r>
      <w:proofErr w:type="spellStart"/>
      <w:r w:rsidR="00DA1282" w:rsidRPr="00DA1282">
        <w:rPr>
          <w:rFonts w:ascii="Segoe UI" w:hAnsi="Segoe UI" w:cs="Segoe UI"/>
        </w:rPr>
        <w:t>im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meḷeḷe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Kajin</w:t>
      </w:r>
      <w:proofErr w:type="spellEnd"/>
      <w:r w:rsidR="00DA1282" w:rsidRPr="00DA1282">
        <w:rPr>
          <w:rFonts w:ascii="Segoe UI" w:hAnsi="Segoe UI" w:cs="Segoe UI"/>
        </w:rPr>
        <w:t xml:space="preserve"> </w:t>
      </w:r>
      <w:proofErr w:type="spellStart"/>
      <w:r w:rsidR="00DA1282" w:rsidRPr="00DA1282">
        <w:rPr>
          <w:rFonts w:ascii="Segoe UI" w:hAnsi="Segoe UI" w:cs="Segoe UI"/>
        </w:rPr>
        <w:t>Iñliij</w:t>
      </w:r>
      <w:proofErr w:type="spellEnd"/>
      <w:r w:rsidR="00DA1282" w:rsidRPr="00DA1282">
        <w:rPr>
          <w:rFonts w:ascii="Segoe UI" w:hAnsi="Segoe UI" w:cs="Segoe UI"/>
        </w:rPr>
        <w:t>.</w:t>
      </w:r>
      <w:r w:rsidR="00DA1282" w:rsidRPr="00DA1282">
        <w:rPr>
          <w:rFonts w:ascii="Segoe UI" w:hAnsi="Segoe UI" w:cs="Segoe UI"/>
          <w:bdr w:val="none" w:sz="0" w:space="0" w:color="auto"/>
        </w:rPr>
        <w:t xml:space="preserve"> </w:t>
      </w:r>
      <w:r w:rsidR="00131388" w:rsidRPr="00DA1282">
        <w:rPr>
          <w:rFonts w:ascii="Segoe UI" w:eastAsia="Calibri" w:hAnsi="Segoe UI" w:cs="Segoe UI"/>
        </w:rPr>
        <w:t xml:space="preserve">Ilo level in, </w:t>
      </w:r>
      <w:proofErr w:type="spellStart"/>
      <w:r w:rsidR="00131388" w:rsidRPr="00DA1282">
        <w:rPr>
          <w:rFonts w:ascii="Segoe UI" w:eastAsia="Calibri" w:hAnsi="Segoe UI" w:cs="Segoe UI"/>
        </w:rPr>
        <w:t>ajiri</w:t>
      </w:r>
      <w:proofErr w:type="spellEnd"/>
      <w:r w:rsidR="00131388" w:rsidRPr="00DA1282">
        <w:rPr>
          <w:rFonts w:ascii="Segoe UI" w:eastAsia="Calibri" w:hAnsi="Segoe UI" w:cs="Segoe UI"/>
        </w:rPr>
        <w:t xml:space="preserve"> </w:t>
      </w:r>
      <w:proofErr w:type="spellStart"/>
      <w:r w:rsidR="00131388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ejjab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aikuj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kiiō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bwe</w:t>
      </w:r>
      <w:proofErr w:type="spellEnd"/>
      <w:r w:rsidR="00353AF1" w:rsidRPr="00DA1282">
        <w:rPr>
          <w:rFonts w:ascii="Segoe UI" w:eastAsia="Calibri" w:hAnsi="Segoe UI" w:cs="Segoe UI"/>
        </w:rPr>
        <w:t xml:space="preserve"> ren </w:t>
      </w:r>
      <w:proofErr w:type="spellStart"/>
      <w:r w:rsidR="00353AF1" w:rsidRPr="00DA1282">
        <w:rPr>
          <w:rFonts w:ascii="Segoe UI" w:eastAsia="Calibri" w:hAnsi="Segoe UI" w:cs="Segoe UI"/>
        </w:rPr>
        <w:t>jerbal</w:t>
      </w:r>
      <w:proofErr w:type="spellEnd"/>
      <w:r w:rsidR="00353AF1" w:rsidRPr="00DA1282">
        <w:rPr>
          <w:rFonts w:ascii="Segoe UI" w:eastAsia="Calibri" w:hAnsi="Segoe UI" w:cs="Segoe UI"/>
        </w:rPr>
        <w:t xml:space="preserve"> in </w:t>
      </w:r>
      <w:proofErr w:type="spellStart"/>
      <w:r w:rsidR="00353AF1" w:rsidRPr="00DA1282">
        <w:rPr>
          <w:rFonts w:ascii="Segoe UI" w:eastAsia="Calibri" w:hAnsi="Segoe UI" w:cs="Segoe UI"/>
        </w:rPr>
        <w:t>jibañe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ñan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katak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Kajin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Iñlij</w:t>
      </w:r>
      <w:proofErr w:type="spellEnd"/>
      <w:r w:rsidR="00353AF1" w:rsidRPr="00DA1282">
        <w:rPr>
          <w:rFonts w:ascii="Segoe UI" w:eastAsia="Calibri" w:hAnsi="Segoe UI" w:cs="Segoe UI"/>
        </w:rPr>
        <w:t>.</w:t>
      </w:r>
    </w:p>
    <w:p w14:paraId="207DA960" w14:textId="0FD7888B" w:rsidR="00DA1282" w:rsidRPr="00DA1282" w:rsidRDefault="00DA1282" w:rsidP="00DA1282">
      <w:pPr>
        <w:rPr>
          <w:rFonts w:ascii="Segoe UI" w:eastAsia="Calibri" w:hAnsi="Segoe UI" w:cs="Segoe UI"/>
        </w:rPr>
      </w:pPr>
    </w:p>
    <w:p w14:paraId="26E7B284" w14:textId="77777777" w:rsidR="00BB1E01" w:rsidRPr="00BB1E01" w:rsidRDefault="00BB1E01" w:rsidP="00BB1E01">
      <w:pPr>
        <w:autoSpaceDE w:val="0"/>
        <w:autoSpaceDN w:val="0"/>
        <w:adjustRightInd w:val="0"/>
        <w:rPr>
          <w:rFonts w:ascii="Segoe UI" w:hAnsi="Segoe UI" w:cs="Segoe UI"/>
          <w:b/>
          <w:bCs/>
          <w:lang w:val="de-DE"/>
        </w:rPr>
      </w:pPr>
      <w:r w:rsidRPr="00BB1E01">
        <w:rPr>
          <w:rFonts w:ascii="Segoe UI" w:hAnsi="Segoe UI" w:cs="Segoe UI"/>
          <w:lang w:val="de-DE"/>
        </w:rPr>
        <w:t>Jonan jela kajin belkle eo an ajri eo nejuum rar jone ilo WIDA Alternate ACCESS Assessment, im jonan eo ajri eo nejuum ebed ie ilo level ko ej:</w:t>
      </w:r>
    </w:p>
    <w:p w14:paraId="21B82A61" w14:textId="77777777" w:rsidR="00BB1E01" w:rsidRPr="00BA0F36" w:rsidRDefault="00BB1E01" w:rsidP="00BB1E01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de-D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5"/>
        <w:gridCol w:w="1320"/>
      </w:tblGrid>
      <w:tr w:rsidR="00BB1E01" w:rsidRPr="00BB1E01" w14:paraId="1D75D41C" w14:textId="77777777" w:rsidTr="00BB1E01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3E8D1A" w14:textId="77777777" w:rsidR="00BB1E01" w:rsidRPr="00BB1E01" w:rsidRDefault="00BB1E01" w:rsidP="002C339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WIDA Alternate ACCESS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B7EB52" w14:textId="77777777" w:rsidR="00BB1E01" w:rsidRPr="00BB1E01" w:rsidRDefault="00BB1E01" w:rsidP="002C339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Aolepen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jerbal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ko</w:t>
            </w:r>
          </w:p>
          <w:p w14:paraId="75CB9090" w14:textId="77777777" w:rsidR="00BB1E01" w:rsidRPr="00BB1E01" w:rsidRDefault="00BB1E01" w:rsidP="002C339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(Overall)</w:t>
            </w:r>
          </w:p>
        </w:tc>
      </w:tr>
      <w:tr w:rsidR="00BB1E01" w:rsidRPr="00BB1E01" w14:paraId="3A8535C6" w14:textId="77777777" w:rsidTr="00BB1E01">
        <w:trPr>
          <w:trHeight w:val="602"/>
          <w:jc w:val="center"/>
        </w:trPr>
        <w:tc>
          <w:tcPr>
            <w:tcW w:w="4605" w:type="dxa"/>
            <w:shd w:val="clear" w:color="auto" w:fill="F2F2F2" w:themeFill="background1" w:themeFillShade="F2"/>
          </w:tcPr>
          <w:p w14:paraId="4C56E9F2" w14:textId="77777777" w:rsidR="00BB1E01" w:rsidRPr="00BB1E01" w:rsidRDefault="00BB1E01" w:rsidP="002C339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Jikoor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eo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an </w:t>
            </w: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ajri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eo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>ekeel</w:t>
            </w:r>
            <w:proofErr w:type="spellEnd"/>
            <w:r w:rsidRPr="00BB1E01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tata</w:t>
            </w:r>
            <w:r w:rsidRPr="00BB1E01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3D59D676" w14:textId="77777777" w:rsidR="00BB1E01" w:rsidRPr="00BB1E01" w:rsidRDefault="00BB1E01" w:rsidP="002C339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B1E01" w:rsidRPr="00BB1E01" w14:paraId="73D5374F" w14:textId="77777777" w:rsidTr="00BB1E01">
        <w:trPr>
          <w:trHeight w:val="620"/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14:paraId="236CBCA8" w14:textId="77777777" w:rsidR="00BB1E01" w:rsidRPr="00BB1E01" w:rsidRDefault="00BB1E01" w:rsidP="002C339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Kōn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kilaaj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K-12,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ñan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diwōj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katak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ri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jikuuḷ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enaaj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kōtoprak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juon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BB1E01">
              <w:rPr>
                <w:rFonts w:ascii="Segoe UI" w:hAnsi="Segoe UI" w:cs="Segoe UI"/>
                <w:sz w:val="22"/>
                <w:szCs w:val="22"/>
              </w:rPr>
              <w:t>jikoor</w:t>
            </w:r>
            <w:proofErr w:type="spellEnd"/>
            <w:r w:rsidRPr="00BB1E01">
              <w:rPr>
                <w:rFonts w:ascii="Segoe UI" w:hAnsi="Segoe UI" w:cs="Segoe UI"/>
                <w:sz w:val="22"/>
                <w:szCs w:val="22"/>
              </w:rPr>
              <w:t xml:space="preserve"> in: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D8E36B3" w14:textId="77777777" w:rsidR="00BB1E01" w:rsidRPr="00BB1E01" w:rsidRDefault="00BB1E01" w:rsidP="002C339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B1E01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</w:tbl>
    <w:p w14:paraId="29C9B4A4" w14:textId="5A9AC1D7" w:rsidR="003E0FA1" w:rsidRPr="00DA1282" w:rsidRDefault="003E0FA1">
      <w:pPr>
        <w:rPr>
          <w:rFonts w:ascii="Segoe UI" w:hAnsi="Segoe UI" w:cs="Segoe UI"/>
        </w:rPr>
      </w:pPr>
    </w:p>
    <w:p w14:paraId="3A23B013" w14:textId="77777777" w:rsidR="003E0FA1" w:rsidRPr="00DA1282" w:rsidRDefault="00275518">
      <w:pPr>
        <w:rPr>
          <w:rFonts w:ascii="Segoe U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Eutiej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buruō</w:t>
      </w:r>
      <w:r w:rsidR="00353AF1" w:rsidRPr="00DA1282">
        <w:rPr>
          <w:rFonts w:ascii="Segoe UI" w:eastAsia="Calibri" w:hAnsi="Segoe UI" w:cs="Segoe UI"/>
        </w:rPr>
        <w:t>d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kōn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tōpran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an </w:t>
      </w:r>
      <w:proofErr w:type="spellStart"/>
      <w:r w:rsidR="00353AF1" w:rsidRPr="00DA1282">
        <w:rPr>
          <w:rFonts w:ascii="Segoe UI" w:eastAsia="Calibri" w:hAnsi="Segoe UI" w:cs="Segoe UI"/>
        </w:rPr>
        <w:t>ajiri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kar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tōprak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kake</w:t>
      </w:r>
      <w:proofErr w:type="spellEnd"/>
      <w:r w:rsidR="00353AF1" w:rsidRPr="00DA1282">
        <w:rPr>
          <w:rFonts w:ascii="Segoe UI" w:eastAsia="Calibri" w:hAnsi="Segoe UI" w:cs="Segoe UI"/>
        </w:rPr>
        <w:t xml:space="preserve">. Ilo </w:t>
      </w:r>
      <w:proofErr w:type="spellStart"/>
      <w:r w:rsidR="00353AF1" w:rsidRPr="00DA1282">
        <w:rPr>
          <w:rFonts w:ascii="Segoe UI" w:eastAsia="Calibri" w:hAnsi="Segoe UI" w:cs="Segoe UI"/>
        </w:rPr>
        <w:t>ruo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iiō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kein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tok</w:t>
      </w:r>
      <w:proofErr w:type="spellEnd"/>
      <w:r w:rsidR="00353AF1" w:rsidRPr="00DA1282">
        <w:rPr>
          <w:rFonts w:ascii="Segoe UI" w:eastAsia="Calibri" w:hAnsi="Segoe UI" w:cs="Segoe UI"/>
        </w:rPr>
        <w:t xml:space="preserve">, </w:t>
      </w:r>
      <w:proofErr w:type="spellStart"/>
      <w:r w:rsidR="00353AF1" w:rsidRPr="00DA1282">
        <w:rPr>
          <w:rFonts w:ascii="Segoe UI" w:eastAsia="Calibri" w:hAnsi="Segoe UI" w:cs="Segoe UI"/>
        </w:rPr>
        <w:t>ajiri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nejūṃ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emaroñ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bōk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jibañ</w:t>
      </w:r>
      <w:proofErr w:type="spellEnd"/>
      <w:r w:rsidR="00353AF1" w:rsidRPr="00DA1282">
        <w:rPr>
          <w:rFonts w:ascii="Segoe UI" w:eastAsia="Calibri" w:hAnsi="Segoe UI" w:cs="Segoe UI"/>
        </w:rPr>
        <w:t xml:space="preserve"> ko jet </w:t>
      </w:r>
      <w:proofErr w:type="spellStart"/>
      <w:r w:rsidR="00353AF1" w:rsidRPr="00DA1282">
        <w:rPr>
          <w:rFonts w:ascii="Segoe UI" w:eastAsia="Calibri" w:hAnsi="Segoe UI" w:cs="Segoe UI"/>
        </w:rPr>
        <w:t>ilo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jikuuḷ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="00353AF1" w:rsidRPr="00DA1282">
        <w:rPr>
          <w:rFonts w:ascii="Segoe UI" w:eastAsia="Calibri" w:hAnsi="Segoe UI" w:cs="Segoe UI"/>
        </w:rPr>
        <w:t>ilo</w:t>
      </w:r>
      <w:proofErr w:type="spellEnd"/>
      <w:r w:rsidR="00353AF1" w:rsidRPr="00DA1282">
        <w:rPr>
          <w:rFonts w:ascii="Segoe UI" w:eastAsia="Calibri" w:hAnsi="Segoe UI" w:cs="Segoe UI"/>
        </w:rPr>
        <w:t xml:space="preserve"> men ko </w:t>
      </w:r>
      <w:proofErr w:type="spellStart"/>
      <w:r w:rsidR="00353AF1" w:rsidRPr="00DA1282">
        <w:rPr>
          <w:rFonts w:ascii="Segoe UI" w:eastAsia="Calibri" w:hAnsi="Segoe UI" w:cs="Segoe UI"/>
        </w:rPr>
        <w:t>ej</w:t>
      </w:r>
      <w:proofErr w:type="spellEnd"/>
      <w:r w:rsidR="00353AF1"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aikuji</w:t>
      </w:r>
      <w:proofErr w:type="spellEnd"/>
      <w:r w:rsidR="00353AF1" w:rsidRPr="00DA1282">
        <w:rPr>
          <w:rFonts w:ascii="Segoe UI" w:eastAsia="Calibri" w:hAnsi="Segoe UI" w:cs="Segoe UI"/>
        </w:rPr>
        <w:t>.</w:t>
      </w:r>
    </w:p>
    <w:p w14:paraId="0626A119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661DF4D9" w14:textId="3D7512B1" w:rsidR="003E0FA1" w:rsidRPr="00DA1282" w:rsidRDefault="00353AF1" w:rsidP="00DA1282">
      <w:pPr>
        <w:rPr>
          <w:rFonts w:ascii="Segoe UI" w:hAnsi="Segoe UI" w:cs="Segoe UI"/>
        </w:rPr>
      </w:pPr>
      <w:proofErr w:type="spellStart"/>
      <w:r w:rsidRPr="00DA1282">
        <w:rPr>
          <w:rFonts w:ascii="Segoe UI" w:eastAsia="Calibri" w:hAnsi="Segoe UI" w:cs="Segoe UI"/>
        </w:rPr>
        <w:t>Kwomaroñ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lolotok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jikuuḷ</w:t>
      </w:r>
      <w:proofErr w:type="spellEnd"/>
      <w:r w:rsidR="00131388" w:rsidRPr="00DA1282">
        <w:rPr>
          <w:rFonts w:ascii="Segoe UI" w:eastAsia="Calibri" w:hAnsi="Segoe UI" w:cs="Segoe UI"/>
        </w:rPr>
        <w:t xml:space="preserve"> in ad </w:t>
      </w:r>
      <w:proofErr w:type="spellStart"/>
      <w:r w:rsidR="00131388" w:rsidRPr="00DA1282">
        <w:rPr>
          <w:rFonts w:ascii="Segoe UI" w:eastAsia="Calibri" w:hAnsi="Segoe UI" w:cs="Segoe UI"/>
        </w:rPr>
        <w:t>bwe</w:t>
      </w:r>
      <w:proofErr w:type="spellEnd"/>
      <w:r w:rsidR="00131388" w:rsidRPr="00DA1282">
        <w:rPr>
          <w:rFonts w:ascii="Segoe UI" w:eastAsia="Calibri" w:hAnsi="Segoe UI" w:cs="Segoe UI"/>
        </w:rPr>
        <w:t xml:space="preserve"> </w:t>
      </w:r>
      <w:proofErr w:type="spellStart"/>
      <w:r w:rsidR="00131388" w:rsidRPr="00DA1282">
        <w:rPr>
          <w:rFonts w:ascii="Segoe UI" w:eastAsia="Calibri" w:hAnsi="Segoe UI" w:cs="Segoe UI"/>
        </w:rPr>
        <w:t>jā</w:t>
      </w:r>
      <w:r w:rsidRPr="00DA1282">
        <w:rPr>
          <w:rFonts w:ascii="Segoe UI" w:eastAsia="Calibri" w:hAnsi="Segoe UI" w:cs="Segoe UI"/>
        </w:rPr>
        <w:t>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kōnono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kake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tōpran</w:t>
      </w:r>
      <w:proofErr w:type="spellEnd"/>
      <w:r w:rsidRPr="00DA1282">
        <w:rPr>
          <w:rFonts w:ascii="Segoe UI" w:eastAsia="Calibri" w:hAnsi="Segoe UI" w:cs="Segoe UI"/>
        </w:rPr>
        <w:t xml:space="preserve"> in </w:t>
      </w:r>
      <w:proofErr w:type="spellStart"/>
      <w:r w:rsidR="00275518" w:rsidRPr="00DA1282">
        <w:rPr>
          <w:rFonts w:ascii="Segoe UI" w:eastAsia="Calibri" w:hAnsi="Segoe UI" w:cs="Segoe UI"/>
        </w:rPr>
        <w:t>jikuuḷ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eo</w:t>
      </w:r>
      <w:proofErr w:type="spellEnd"/>
      <w:r w:rsidRPr="00DA1282">
        <w:rPr>
          <w:rFonts w:ascii="Segoe UI" w:eastAsia="Calibri" w:hAnsi="Segoe UI" w:cs="Segoe UI"/>
        </w:rPr>
        <w:t xml:space="preserve"> an </w:t>
      </w:r>
      <w:proofErr w:type="spellStart"/>
      <w:r w:rsidRPr="00DA1282">
        <w:rPr>
          <w:rFonts w:ascii="Segoe UI" w:eastAsia="Calibri" w:hAnsi="Segoe UI" w:cs="Segoe UI"/>
        </w:rPr>
        <w:t>ajiri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eo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nejūṃ</w:t>
      </w:r>
      <w:proofErr w:type="spellEnd"/>
      <w:r w:rsidRPr="00DA1282">
        <w:rPr>
          <w:rFonts w:ascii="Segoe UI" w:eastAsia="Calibri" w:hAnsi="Segoe UI" w:cs="Segoe UI"/>
        </w:rPr>
        <w:t xml:space="preserve">. </w:t>
      </w:r>
      <w:proofErr w:type="spellStart"/>
      <w:r w:rsidR="00275518" w:rsidRPr="00DA1282">
        <w:rPr>
          <w:rFonts w:ascii="Segoe UI" w:eastAsia="Calibri" w:hAnsi="Segoe UI" w:cs="Segoe UI"/>
        </w:rPr>
        <w:t>Kwōn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kepaake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r w:rsidRPr="00DA1282">
        <w:rPr>
          <w:rFonts w:ascii="Segoe UI" w:eastAsia="Calibri" w:hAnsi="Segoe UI" w:cs="Segoe UI"/>
          <w:color w:val="FF0000"/>
          <w:u w:val="single"/>
        </w:rPr>
        <w:t>INSERT NAME</w:t>
      </w:r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ilo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r w:rsidRPr="00DA1282">
        <w:rPr>
          <w:rFonts w:ascii="Segoe UI" w:eastAsia="Calibri" w:hAnsi="Segoe UI" w:cs="Segoe UI"/>
          <w:color w:val="FF0000"/>
          <w:u w:val="single"/>
        </w:rPr>
        <w:t>INSERT PHONE NUMBER</w:t>
      </w:r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eḷaññe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="00275518" w:rsidRPr="00DA1282">
        <w:rPr>
          <w:rFonts w:ascii="Segoe UI" w:eastAsia="Calibri" w:hAnsi="Segoe UI" w:cs="Segoe UI"/>
        </w:rPr>
        <w:t>kwokōṇaan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juon</w:t>
      </w:r>
      <w:proofErr w:type="spellEnd"/>
      <w:r w:rsidRPr="00DA1282">
        <w:rPr>
          <w:rFonts w:ascii="Segoe UI" w:eastAsia="Calibri" w:hAnsi="Segoe UI" w:cs="Segoe UI"/>
        </w:rPr>
        <w:t xml:space="preserve"> appointment. </w:t>
      </w:r>
    </w:p>
    <w:p w14:paraId="26471BB3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10FE66F7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 xml:space="preserve">Ilo </w:t>
      </w:r>
      <w:proofErr w:type="spellStart"/>
      <w:r w:rsidRPr="00DA1282">
        <w:rPr>
          <w:rFonts w:ascii="Segoe UI" w:eastAsia="Calibri" w:hAnsi="Segoe UI" w:cs="Segoe UI"/>
        </w:rPr>
        <w:t>wōt</w:t>
      </w:r>
      <w:proofErr w:type="spellEnd"/>
      <w:r w:rsidRPr="00DA1282">
        <w:rPr>
          <w:rFonts w:ascii="Segoe UI" w:eastAsia="Calibri" w:hAnsi="Segoe UI" w:cs="Segoe UI"/>
        </w:rPr>
        <w:t xml:space="preserve"> </w:t>
      </w:r>
      <w:proofErr w:type="spellStart"/>
      <w:r w:rsidRPr="00DA1282">
        <w:rPr>
          <w:rFonts w:ascii="Segoe UI" w:eastAsia="Calibri" w:hAnsi="Segoe UI" w:cs="Segoe UI"/>
        </w:rPr>
        <w:t>kautiej</w:t>
      </w:r>
      <w:proofErr w:type="spellEnd"/>
      <w:r w:rsidRPr="00DA1282">
        <w:rPr>
          <w:rFonts w:ascii="Segoe UI" w:eastAsia="Calibri" w:hAnsi="Segoe UI" w:cs="Segoe UI"/>
        </w:rPr>
        <w:t>,</w:t>
      </w:r>
    </w:p>
    <w:p w14:paraId="63B9AE5D" w14:textId="6F8A2517" w:rsidR="003E0FA1" w:rsidRPr="00DA1282" w:rsidRDefault="00353AF1" w:rsidP="00DA1282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656308FD" w14:textId="77777777" w:rsidR="003E0FA1" w:rsidRPr="00DA1282" w:rsidRDefault="00353AF1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</w:rPr>
        <w:t> </w:t>
      </w:r>
    </w:p>
    <w:p w14:paraId="4E98F4EB" w14:textId="19E20DDD" w:rsidR="003E0FA1" w:rsidRPr="00DA1282" w:rsidRDefault="00353AF1" w:rsidP="00DA1282">
      <w:pPr>
        <w:rPr>
          <w:rFonts w:ascii="Segoe UI" w:hAnsi="Segoe UI" w:cs="Segoe UI"/>
        </w:rPr>
      </w:pPr>
      <w:r w:rsidRPr="00DA1282">
        <w:rPr>
          <w:rFonts w:ascii="Segoe UI" w:eastAsia="Calibri" w:hAnsi="Segoe UI" w:cs="Segoe UI"/>
          <w:color w:val="FF0000"/>
          <w:u w:val="single"/>
        </w:rPr>
        <w:t>INSERT NAME</w:t>
      </w:r>
    </w:p>
    <w:sectPr w:rsidR="003E0FA1" w:rsidRPr="00DA1282" w:rsidSect="00531200">
      <w:headerReference w:type="default" r:id="rId6"/>
      <w:footerReference w:type="default" r:id="rId7"/>
      <w:pgSz w:w="12240" w:h="15840"/>
      <w:pgMar w:top="1440" w:right="1440" w:bottom="1440" w:left="1440" w:header="72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25DE" w14:textId="77777777" w:rsidR="00F11DFB" w:rsidRDefault="00F11DFB" w:rsidP="00AC398E">
      <w:r>
        <w:separator/>
      </w:r>
    </w:p>
  </w:endnote>
  <w:endnote w:type="continuationSeparator" w:id="0">
    <w:p w14:paraId="0E6103C8" w14:textId="77777777" w:rsidR="00F11DFB" w:rsidRDefault="00F11DFB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EA64" w14:textId="7FB3652C" w:rsidR="00912DC3" w:rsidRPr="00506558" w:rsidRDefault="00ED081A" w:rsidP="00912DC3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5A4BD457" wp14:editId="2A1E01D2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DA128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12DC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12DC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81DC0DD" w14:textId="77777777" w:rsidR="00531200" w:rsidRPr="00531200" w:rsidRDefault="00531200" w:rsidP="00531200">
    <w:pPr>
      <w:tabs>
        <w:tab w:val="left" w:pos="7920"/>
      </w:tabs>
      <w:spacing w:line="276" w:lineRule="auto"/>
      <w:rPr>
        <w:rFonts w:ascii="Calibri" w:eastAsia="MS Mincho" w:hAnsi="Calibri"/>
        <w:color w:val="1F497D"/>
        <w:sz w:val="22"/>
        <w:szCs w:val="22"/>
        <w:bdr w:val="none" w:sz="0" w:space="0" w:color="auto"/>
        <w:lang w:eastAsia="ja-JP" w:bidi="ne-NP"/>
      </w:rPr>
    </w:pPr>
    <w:r>
      <w:rPr>
        <w:rFonts w:ascii="Source Sans Pro" w:eastAsia="MS Mincho" w:hAnsi="Source Sans Pro"/>
        <w:color w:val="464646"/>
        <w:sz w:val="15"/>
        <w:szCs w:val="15"/>
        <w:bdr w:val="none" w:sz="0" w:space="0" w:color="auto"/>
        <w:lang w:eastAsia="ja-JP" w:bidi="ne-NP"/>
      </w:rPr>
      <w:tab/>
    </w:r>
  </w:p>
  <w:p w14:paraId="587CC383" w14:textId="77777777" w:rsidR="00275518" w:rsidRPr="00275518" w:rsidRDefault="00275518" w:rsidP="00531200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C7C8" w14:textId="77777777" w:rsidR="00F11DFB" w:rsidRDefault="00F11DFB" w:rsidP="00AC398E">
      <w:r>
        <w:separator/>
      </w:r>
    </w:p>
  </w:footnote>
  <w:footnote w:type="continuationSeparator" w:id="0">
    <w:p w14:paraId="257B2396" w14:textId="77777777" w:rsidR="00F11DFB" w:rsidRDefault="00F11DFB" w:rsidP="00AC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C389" w14:textId="7436573E" w:rsidR="00912DC3" w:rsidRPr="00DA1282" w:rsidRDefault="00BB1E01" w:rsidP="00912DC3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Cs w:val="28"/>
      </w:rPr>
    </w:pPr>
    <w:r>
      <w:rPr>
        <w:rFonts w:ascii="Segoe UI" w:eastAsia="Verdana" w:hAnsi="Segoe UI" w:cs="Segoe UI"/>
        <w:color w:val="FF0000"/>
        <w:szCs w:val="28"/>
      </w:rPr>
      <w:t xml:space="preserve">Alt ACCESS </w:t>
    </w:r>
    <w:r w:rsidR="002C6955">
      <w:rPr>
        <w:rFonts w:ascii="Segoe UI" w:eastAsia="Verdana" w:hAnsi="Segoe UI" w:cs="Segoe UI"/>
        <w:color w:val="FF0000"/>
        <w:szCs w:val="28"/>
      </w:rPr>
      <w:t>Transition Letter 202</w:t>
    </w:r>
    <w:r>
      <w:rPr>
        <w:rFonts w:ascii="Segoe UI" w:eastAsia="Verdana" w:hAnsi="Segoe UI" w:cs="Segoe UI"/>
        <w:color w:val="FF0000"/>
        <w:szCs w:val="28"/>
      </w:rPr>
      <w:t>5</w:t>
    </w:r>
    <w:r w:rsidR="002C6955">
      <w:rPr>
        <w:rFonts w:ascii="Segoe UI" w:eastAsia="Verdana" w:hAnsi="Segoe UI" w:cs="Segoe UI"/>
        <w:color w:val="FF0000"/>
        <w:szCs w:val="28"/>
      </w:rPr>
      <w:tab/>
    </w:r>
    <w:r w:rsidR="002C6955">
      <w:rPr>
        <w:rFonts w:ascii="Segoe UI" w:eastAsia="Verdana" w:hAnsi="Segoe UI" w:cs="Segoe UI"/>
        <w:color w:val="FF0000"/>
        <w:szCs w:val="28"/>
      </w:rPr>
      <w:tab/>
    </w:r>
    <w:r w:rsidR="00912DC3" w:rsidRPr="00DA1282">
      <w:rPr>
        <w:rFonts w:ascii="Segoe UI" w:eastAsia="Verdana" w:hAnsi="Segoe UI" w:cs="Segoe UI"/>
        <w:color w:val="FF0000"/>
        <w:szCs w:val="28"/>
      </w:rPr>
      <w:t>Marshallese</w:t>
    </w:r>
  </w:p>
  <w:p w14:paraId="4C0EB6E3" w14:textId="77777777" w:rsidR="00912DC3" w:rsidRPr="00815278" w:rsidRDefault="00912DC3" w:rsidP="00912DC3">
    <w:pPr>
      <w:jc w:val="right"/>
    </w:pPr>
  </w:p>
  <w:p w14:paraId="6B8B0BF6" w14:textId="77777777" w:rsidR="00912DC3" w:rsidRDefault="00912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1"/>
    <w:rsid w:val="000E540D"/>
    <w:rsid w:val="00131388"/>
    <w:rsid w:val="00275518"/>
    <w:rsid w:val="002C0D56"/>
    <w:rsid w:val="002C6955"/>
    <w:rsid w:val="002D2EF6"/>
    <w:rsid w:val="00353AF1"/>
    <w:rsid w:val="003637B9"/>
    <w:rsid w:val="003E0FA1"/>
    <w:rsid w:val="00531200"/>
    <w:rsid w:val="007C11D1"/>
    <w:rsid w:val="00912DC3"/>
    <w:rsid w:val="009619BB"/>
    <w:rsid w:val="00AC398E"/>
    <w:rsid w:val="00AD1700"/>
    <w:rsid w:val="00AD6B63"/>
    <w:rsid w:val="00B2086E"/>
    <w:rsid w:val="00B252CB"/>
    <w:rsid w:val="00BB1E01"/>
    <w:rsid w:val="00D26769"/>
    <w:rsid w:val="00DA1282"/>
    <w:rsid w:val="00E421E1"/>
    <w:rsid w:val="00EC23A6"/>
    <w:rsid w:val="00ED05A5"/>
    <w:rsid w:val="00ED081A"/>
    <w:rsid w:val="00F11DFB"/>
    <w:rsid w:val="00F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DC6F"/>
  <w15:docId w15:val="{8C2E1D82-8A7D-4B87-953C-F8EE4E9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F1"/>
    <w:rPr>
      <w:rFonts w:ascii="Tahoma" w:hAnsi="Tahoma" w:cs="Tahoma"/>
      <w:sz w:val="16"/>
      <w:szCs w:val="16"/>
      <w:bdr w:val="nil"/>
    </w:rPr>
  </w:style>
  <w:style w:type="paragraph" w:styleId="Header">
    <w:name w:val="header"/>
    <w:basedOn w:val="Normal"/>
    <w:link w:val="HeaderChar"/>
    <w:uiPriority w:val="99"/>
    <w:unhideWhenUsed/>
    <w:rsid w:val="00AC3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8E"/>
    <w:rPr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C3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8E"/>
    <w:rPr>
      <w:sz w:val="24"/>
      <w:szCs w:val="24"/>
      <w:bdr w:val="nil"/>
    </w:rPr>
  </w:style>
  <w:style w:type="table" w:styleId="TableGrid">
    <w:name w:val="Table Grid"/>
    <w:basedOn w:val="TableNormal"/>
    <w:uiPriority w:val="59"/>
    <w:rsid w:val="00DA128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1C0269C-4DFF-4E17-8CF8-D0E5CBD5C545}"/>
</file>

<file path=customXml/itemProps2.xml><?xml version="1.0" encoding="utf-8"?>
<ds:datastoreItem xmlns:ds="http://schemas.openxmlformats.org/officeDocument/2006/customXml" ds:itemID="{A69BE431-5581-4B82-8E49-ECF7B3389D68}"/>
</file>

<file path=customXml/itemProps3.xml><?xml version="1.0" encoding="utf-8"?>
<ds:datastoreItem xmlns:ds="http://schemas.openxmlformats.org/officeDocument/2006/customXml" ds:itemID="{496CCC93-89FF-413B-A5DC-6171929F4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dcterms:created xsi:type="dcterms:W3CDTF">2016-09-06T20:09:00Z</dcterms:created>
  <dcterms:modified xsi:type="dcterms:W3CDTF">2025-06-23T01:33:00Z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2024-05-21T22:55:18Z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f8f59f4e-0746-4850-8c3b-2334057e743f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