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15B7" w14:textId="3D28148C" w:rsidR="003E0FA1" w:rsidRPr="00DA1282" w:rsidRDefault="00353AF1" w:rsidP="00DA1282">
      <w:pPr>
        <w:rPr>
          <w:rFonts w:ascii="Segoe UI" w:hAnsi="Segoe UI" w:cs="Segoe UI"/>
          <w:lang w:val="es-ES"/>
        </w:rPr>
      </w:pPr>
      <w:r w:rsidRPr="00DA1282">
        <w:rPr>
          <w:rFonts w:ascii="Segoe UI" w:hAnsi="Segoe UI" w:cs="Segoe UI"/>
          <w:lang w:val="es-ES"/>
        </w:rPr>
        <w:t> </w:t>
      </w:r>
    </w:p>
    <w:p w14:paraId="0196CFA5" w14:textId="6329043D" w:rsidR="003E0FA1" w:rsidRPr="00DA1282" w:rsidRDefault="00353AF1">
      <w:pPr>
        <w:rPr>
          <w:rFonts w:ascii="Segoe UI" w:hAnsi="Segoe UI" w:cs="Segoe UI"/>
          <w:color w:val="FF0000"/>
          <w:u w:val="single"/>
          <w:lang w:val="es-ES"/>
        </w:rPr>
      </w:pPr>
      <w:proofErr w:type="spellStart"/>
      <w:r w:rsidRPr="00DA1282">
        <w:rPr>
          <w:rFonts w:ascii="Segoe UI" w:eastAsia="Calibri" w:hAnsi="Segoe UI" w:cs="Segoe UI"/>
          <w:lang w:val="es-ES"/>
        </w:rPr>
        <w:t>Raan</w:t>
      </w:r>
      <w:proofErr w:type="spellEnd"/>
      <w:r w:rsidRPr="00DA1282">
        <w:rPr>
          <w:rFonts w:ascii="Segoe UI" w:eastAsia="Calibri" w:hAnsi="Segoe UI" w:cs="Segoe UI"/>
          <w:lang w:val="es-ES"/>
        </w:rPr>
        <w:t xml:space="preserve">:  </w:t>
      </w:r>
      <w:r w:rsidR="00DA1282" w:rsidRPr="00DA1282">
        <w:rPr>
          <w:rFonts w:ascii="Segoe UI" w:eastAsia="Calibri" w:hAnsi="Segoe UI" w:cs="Segoe UI"/>
          <w:color w:val="FF0000"/>
          <w:u w:val="single"/>
          <w:lang w:val="es-ES"/>
        </w:rPr>
        <w:t>INSERT DATE</w:t>
      </w:r>
    </w:p>
    <w:p w14:paraId="11A8AF55" w14:textId="77777777" w:rsidR="003E0FA1" w:rsidRPr="00DA1282" w:rsidRDefault="00353AF1">
      <w:pPr>
        <w:rPr>
          <w:rFonts w:ascii="Segoe UI" w:hAnsi="Segoe UI" w:cs="Segoe UI"/>
          <w:lang w:val="es-ES"/>
        </w:rPr>
      </w:pPr>
      <w:r w:rsidRPr="00DA1282">
        <w:rPr>
          <w:rFonts w:ascii="Segoe UI" w:eastAsia="Calibri" w:hAnsi="Segoe UI" w:cs="Segoe UI"/>
          <w:lang w:val="es-ES"/>
        </w:rPr>
        <w:t> </w:t>
      </w:r>
    </w:p>
    <w:p w14:paraId="0F5B00D0" w14:textId="1C79791F" w:rsidR="003E0FA1" w:rsidRPr="00DA1282" w:rsidRDefault="00353AF1">
      <w:pPr>
        <w:rPr>
          <w:rFonts w:ascii="Segoe UI" w:hAnsi="Segoe UI" w:cs="Segoe UI"/>
          <w:lang w:val="es-ES"/>
        </w:rPr>
      </w:pPr>
      <w:r w:rsidRPr="00DA1282">
        <w:rPr>
          <w:rFonts w:ascii="Segoe UI" w:hAnsi="Segoe UI" w:cs="Segoe UI"/>
          <w:lang w:val="es-ES"/>
        </w:rPr>
        <w:t> </w:t>
      </w:r>
    </w:p>
    <w:p w14:paraId="313ADBA1" w14:textId="51975B6E" w:rsidR="003E0FA1" w:rsidRPr="00DA1282" w:rsidRDefault="00353AF1">
      <w:pPr>
        <w:rPr>
          <w:rFonts w:ascii="Segoe UI" w:hAnsi="Segoe UI" w:cs="Segoe UI"/>
          <w:color w:val="FF0000"/>
          <w:u w:val="single"/>
          <w:lang w:val="es-ES"/>
        </w:rPr>
      </w:pPr>
      <w:proofErr w:type="spellStart"/>
      <w:r w:rsidRPr="00DA1282">
        <w:rPr>
          <w:rFonts w:ascii="Segoe UI" w:eastAsia="Calibri" w:hAnsi="Segoe UI" w:cs="Segoe UI"/>
          <w:lang w:val="es-ES"/>
        </w:rPr>
        <w:t>Ñan</w:t>
      </w:r>
      <w:proofErr w:type="spellEnd"/>
      <w:r w:rsidRPr="00DA1282">
        <w:rPr>
          <w:rFonts w:ascii="Segoe UI" w:eastAsia="Calibri" w:hAnsi="Segoe UI" w:cs="Segoe UI"/>
          <w:lang w:val="es-ES"/>
        </w:rPr>
        <w:t xml:space="preserve"> </w:t>
      </w:r>
      <w:proofErr w:type="spellStart"/>
      <w:r w:rsidRPr="00DA1282">
        <w:rPr>
          <w:rFonts w:ascii="Segoe UI" w:eastAsia="Calibri" w:hAnsi="Segoe UI" w:cs="Segoe UI"/>
          <w:lang w:val="es-ES"/>
        </w:rPr>
        <w:t>Jinen</w:t>
      </w:r>
      <w:proofErr w:type="spellEnd"/>
      <w:r w:rsidRPr="00DA1282">
        <w:rPr>
          <w:rFonts w:ascii="Segoe UI" w:eastAsia="Calibri" w:hAnsi="Segoe UI" w:cs="Segoe UI"/>
          <w:lang w:val="es-ES"/>
        </w:rPr>
        <w:t xml:space="preserve"> </w:t>
      </w:r>
      <w:proofErr w:type="spellStart"/>
      <w:r w:rsidRPr="00DA1282">
        <w:rPr>
          <w:rFonts w:ascii="Segoe UI" w:eastAsia="Calibri" w:hAnsi="Segoe UI" w:cs="Segoe UI"/>
          <w:lang w:val="es-ES"/>
        </w:rPr>
        <w:t>im</w:t>
      </w:r>
      <w:proofErr w:type="spellEnd"/>
      <w:r w:rsidRPr="00DA1282">
        <w:rPr>
          <w:rFonts w:ascii="Segoe UI" w:eastAsia="Calibri" w:hAnsi="Segoe UI" w:cs="Segoe UI"/>
          <w:lang w:val="es-ES"/>
        </w:rPr>
        <w:t xml:space="preserve"> </w:t>
      </w:r>
      <w:proofErr w:type="spellStart"/>
      <w:r w:rsidRPr="00DA1282">
        <w:rPr>
          <w:rFonts w:ascii="Segoe UI" w:eastAsia="Calibri" w:hAnsi="Segoe UI" w:cs="Segoe UI"/>
          <w:lang w:val="es-ES"/>
        </w:rPr>
        <w:t>Jemān</w:t>
      </w:r>
      <w:proofErr w:type="spellEnd"/>
      <w:r w:rsidRPr="00DA1282">
        <w:rPr>
          <w:rFonts w:ascii="Segoe UI" w:eastAsia="Calibri" w:hAnsi="Segoe UI" w:cs="Segoe UI"/>
          <w:lang w:val="es-ES"/>
        </w:rPr>
        <w:t>:  </w:t>
      </w:r>
      <w:r w:rsidR="00DA1282" w:rsidRPr="00DA1282">
        <w:rPr>
          <w:rFonts w:ascii="Segoe UI" w:eastAsia="Calibri" w:hAnsi="Segoe UI" w:cs="Segoe UI"/>
          <w:color w:val="FF0000"/>
          <w:u w:val="single"/>
          <w:lang w:val="es-ES"/>
        </w:rPr>
        <w:t>INSERT STUDENT’S NAME</w:t>
      </w:r>
    </w:p>
    <w:p w14:paraId="3A088A31" w14:textId="77777777" w:rsidR="003E0FA1" w:rsidRPr="00DA1282" w:rsidRDefault="00353AF1">
      <w:pPr>
        <w:rPr>
          <w:rFonts w:ascii="Segoe UI" w:hAnsi="Segoe UI" w:cs="Segoe UI"/>
          <w:lang w:val="es-ES"/>
        </w:rPr>
      </w:pPr>
      <w:r w:rsidRPr="00DA1282">
        <w:rPr>
          <w:rFonts w:ascii="Segoe UI" w:eastAsia="Calibri" w:hAnsi="Segoe UI" w:cs="Segoe UI"/>
          <w:lang w:val="es-ES"/>
        </w:rPr>
        <w:t> </w:t>
      </w:r>
    </w:p>
    <w:p w14:paraId="74AA3BB3" w14:textId="77777777" w:rsidR="003E0FA1" w:rsidRPr="00DA1282" w:rsidRDefault="00353AF1">
      <w:pPr>
        <w:rPr>
          <w:rFonts w:ascii="Segoe UI" w:hAnsi="Segoe UI" w:cs="Segoe UI"/>
          <w:lang w:val="es-ES"/>
        </w:rPr>
      </w:pPr>
      <w:r w:rsidRPr="00DA1282">
        <w:rPr>
          <w:rFonts w:ascii="Segoe UI" w:eastAsia="Calibri" w:hAnsi="Segoe UI" w:cs="Segoe UI"/>
          <w:lang w:val="es-ES"/>
        </w:rPr>
        <w:t> </w:t>
      </w:r>
    </w:p>
    <w:p w14:paraId="41C12588" w14:textId="3C86F54F" w:rsidR="003E0FA1" w:rsidRPr="00DA1282" w:rsidRDefault="00275518" w:rsidP="00DA1282">
      <w:pPr>
        <w:rPr>
          <w:rFonts w:ascii="Segoe UI" w:eastAsia="Calibri" w:hAnsi="Segoe UI" w:cs="Segoe UI"/>
        </w:rPr>
      </w:pPr>
      <w:proofErr w:type="spellStart"/>
      <w:r w:rsidRPr="00DA1282">
        <w:rPr>
          <w:rFonts w:ascii="Segoe UI" w:eastAsia="Calibri" w:hAnsi="Segoe UI" w:cs="Segoe UI"/>
        </w:rPr>
        <w:t>Jeraaṃṃan</w:t>
      </w:r>
      <w:proofErr w:type="spellEnd"/>
      <w:r w:rsidR="00353AF1" w:rsidRPr="00DA1282">
        <w:rPr>
          <w:rFonts w:ascii="Segoe UI" w:eastAsia="Calibri" w:hAnsi="Segoe UI" w:cs="Segoe UI"/>
        </w:rPr>
        <w:t xml:space="preserve">! </w:t>
      </w:r>
      <w:proofErr w:type="spellStart"/>
      <w:r w:rsidR="00DA1282" w:rsidRPr="00DA1282">
        <w:rPr>
          <w:rFonts w:ascii="Segoe UI" w:hAnsi="Segoe UI" w:cs="Segoe UI"/>
        </w:rPr>
        <w:t>Eṃōj</w:t>
      </w:r>
      <w:proofErr w:type="spellEnd"/>
      <w:r w:rsidR="00DA1282" w:rsidRPr="00DA1282">
        <w:rPr>
          <w:rFonts w:ascii="Segoe UI" w:hAnsi="Segoe UI" w:cs="Segoe UI"/>
        </w:rPr>
        <w:t xml:space="preserve"> an </w:t>
      </w:r>
      <w:r w:rsidR="00DA1282" w:rsidRPr="00DA1282">
        <w:rPr>
          <w:rFonts w:ascii="Segoe UI" w:hAnsi="Segoe UI" w:cs="Segoe UI"/>
          <w:color w:val="FF0000"/>
          <w:u w:val="single"/>
        </w:rPr>
        <w:t>INSERT STUDENT’S NAME</w:t>
      </w:r>
      <w:r w:rsidR="00DA1282" w:rsidRPr="00DA1282">
        <w:rPr>
          <w:rFonts w:ascii="Segoe UI" w:hAnsi="Segoe UI" w:cs="Segoe UI"/>
          <w:color w:val="FF0000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kōtoprak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joñan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kapeel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ilo</w:t>
      </w:r>
      <w:proofErr w:type="spellEnd"/>
      <w:r w:rsidR="00DA1282" w:rsidRPr="00DA1282">
        <w:rPr>
          <w:rFonts w:ascii="Segoe UI" w:hAnsi="Segoe UI" w:cs="Segoe UI"/>
        </w:rPr>
        <w:t xml:space="preserve"> WIDA ACCESS </w:t>
      </w:r>
      <w:proofErr w:type="spellStart"/>
      <w:r w:rsidR="00DA1282" w:rsidRPr="00DA1282">
        <w:rPr>
          <w:rFonts w:ascii="Segoe UI" w:hAnsi="Segoe UI" w:cs="Segoe UI"/>
        </w:rPr>
        <w:t>juon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teej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kōn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ri</w:t>
      </w:r>
      <w:proofErr w:type="spellEnd"/>
      <w:r w:rsidR="00DA1282" w:rsidRPr="00DA1282">
        <w:rPr>
          <w:rFonts w:ascii="Segoe UI" w:hAnsi="Segoe UI" w:cs="Segoe UI"/>
        </w:rPr>
        <w:t xml:space="preserve"> ELL, </w:t>
      </w:r>
      <w:proofErr w:type="spellStart"/>
      <w:r w:rsidR="00DA1282" w:rsidRPr="00DA1282">
        <w:rPr>
          <w:rFonts w:ascii="Segoe UI" w:hAnsi="Segoe UI" w:cs="Segoe UI"/>
        </w:rPr>
        <w:t>eo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joñe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maroñ</w:t>
      </w:r>
      <w:proofErr w:type="spellEnd"/>
      <w:r w:rsidR="00DA1282" w:rsidRPr="00DA1282">
        <w:rPr>
          <w:rFonts w:ascii="Segoe UI" w:hAnsi="Segoe UI" w:cs="Segoe UI"/>
        </w:rPr>
        <w:t xml:space="preserve"> in </w:t>
      </w:r>
      <w:proofErr w:type="spellStart"/>
      <w:r w:rsidR="00DA1282" w:rsidRPr="00DA1282">
        <w:rPr>
          <w:rFonts w:ascii="Segoe UI" w:hAnsi="Segoe UI" w:cs="Segoe UI"/>
        </w:rPr>
        <w:t>riit</w:t>
      </w:r>
      <w:proofErr w:type="spellEnd"/>
      <w:r w:rsidR="00DA1282" w:rsidRPr="00DA1282">
        <w:rPr>
          <w:rFonts w:ascii="Segoe UI" w:hAnsi="Segoe UI" w:cs="Segoe UI"/>
        </w:rPr>
        <w:t xml:space="preserve">, </w:t>
      </w:r>
      <w:proofErr w:type="spellStart"/>
      <w:r w:rsidR="00DA1282" w:rsidRPr="00DA1282">
        <w:rPr>
          <w:rFonts w:ascii="Segoe UI" w:hAnsi="Segoe UI" w:cs="Segoe UI"/>
        </w:rPr>
        <w:t>jeje</w:t>
      </w:r>
      <w:proofErr w:type="spellEnd"/>
      <w:r w:rsidR="00DA1282" w:rsidRPr="00DA1282">
        <w:rPr>
          <w:rFonts w:ascii="Segoe UI" w:hAnsi="Segoe UI" w:cs="Segoe UI"/>
        </w:rPr>
        <w:t xml:space="preserve">, </w:t>
      </w:r>
      <w:proofErr w:type="spellStart"/>
      <w:r w:rsidR="00DA1282" w:rsidRPr="00DA1282">
        <w:rPr>
          <w:rFonts w:ascii="Segoe UI" w:hAnsi="Segoe UI" w:cs="Segoe UI"/>
        </w:rPr>
        <w:t>kōnono</w:t>
      </w:r>
      <w:proofErr w:type="spellEnd"/>
      <w:r w:rsidR="00DA1282" w:rsidRPr="00DA1282">
        <w:rPr>
          <w:rFonts w:ascii="Segoe UI" w:hAnsi="Segoe UI" w:cs="Segoe UI"/>
        </w:rPr>
        <w:t xml:space="preserve">, </w:t>
      </w:r>
      <w:proofErr w:type="spellStart"/>
      <w:r w:rsidR="00DA1282" w:rsidRPr="00DA1282">
        <w:rPr>
          <w:rFonts w:ascii="Segoe UI" w:hAnsi="Segoe UI" w:cs="Segoe UI"/>
        </w:rPr>
        <w:t>im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meḷeḷe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Kajin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Iñliij</w:t>
      </w:r>
      <w:proofErr w:type="spellEnd"/>
      <w:r w:rsidR="00DA1282" w:rsidRPr="00DA1282">
        <w:rPr>
          <w:rFonts w:ascii="Segoe UI" w:hAnsi="Segoe UI" w:cs="Segoe UI"/>
        </w:rPr>
        <w:t>.</w:t>
      </w:r>
      <w:r w:rsidR="00DA1282" w:rsidRPr="00DA1282">
        <w:rPr>
          <w:rFonts w:ascii="Segoe UI" w:hAnsi="Segoe UI" w:cs="Segoe UI"/>
          <w:bdr w:val="none" w:sz="0" w:space="0" w:color="auto"/>
        </w:rPr>
        <w:t xml:space="preserve"> </w:t>
      </w:r>
      <w:proofErr w:type="spellStart"/>
      <w:r w:rsidR="00131388" w:rsidRPr="00DA1282">
        <w:rPr>
          <w:rFonts w:ascii="Segoe UI" w:eastAsia="Calibri" w:hAnsi="Segoe UI" w:cs="Segoe UI"/>
        </w:rPr>
        <w:t>Ilo</w:t>
      </w:r>
      <w:proofErr w:type="spellEnd"/>
      <w:r w:rsidR="00131388" w:rsidRPr="00DA1282">
        <w:rPr>
          <w:rFonts w:ascii="Segoe UI" w:eastAsia="Calibri" w:hAnsi="Segoe UI" w:cs="Segoe UI"/>
        </w:rPr>
        <w:t xml:space="preserve"> level in, </w:t>
      </w:r>
      <w:proofErr w:type="spellStart"/>
      <w:r w:rsidR="00131388" w:rsidRPr="00DA1282">
        <w:rPr>
          <w:rFonts w:ascii="Segoe UI" w:eastAsia="Calibri" w:hAnsi="Segoe UI" w:cs="Segoe UI"/>
        </w:rPr>
        <w:t>ajiri</w:t>
      </w:r>
      <w:proofErr w:type="spellEnd"/>
      <w:r w:rsidR="00131388" w:rsidRPr="00DA1282">
        <w:rPr>
          <w:rFonts w:ascii="Segoe UI" w:eastAsia="Calibri" w:hAnsi="Segoe UI" w:cs="Segoe UI"/>
        </w:rPr>
        <w:t xml:space="preserve"> </w:t>
      </w:r>
      <w:proofErr w:type="spellStart"/>
      <w:r w:rsidR="00131388" w:rsidRPr="00DA1282">
        <w:rPr>
          <w:rFonts w:ascii="Segoe UI" w:eastAsia="Calibri" w:hAnsi="Segoe UI" w:cs="Segoe UI"/>
        </w:rPr>
        <w:t>eo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nejūṃ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ejjab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aikuj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kiiō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bwe</w:t>
      </w:r>
      <w:proofErr w:type="spellEnd"/>
      <w:r w:rsidR="00353AF1" w:rsidRPr="00DA1282">
        <w:rPr>
          <w:rFonts w:ascii="Segoe UI" w:eastAsia="Calibri" w:hAnsi="Segoe UI" w:cs="Segoe UI"/>
        </w:rPr>
        <w:t xml:space="preserve"> ren </w:t>
      </w:r>
      <w:proofErr w:type="spellStart"/>
      <w:r w:rsidR="00353AF1" w:rsidRPr="00DA1282">
        <w:rPr>
          <w:rFonts w:ascii="Segoe UI" w:eastAsia="Calibri" w:hAnsi="Segoe UI" w:cs="Segoe UI"/>
        </w:rPr>
        <w:t>jerbal</w:t>
      </w:r>
      <w:proofErr w:type="spellEnd"/>
      <w:r w:rsidR="00353AF1" w:rsidRPr="00DA1282">
        <w:rPr>
          <w:rFonts w:ascii="Segoe UI" w:eastAsia="Calibri" w:hAnsi="Segoe UI" w:cs="Segoe UI"/>
        </w:rPr>
        <w:t xml:space="preserve"> in </w:t>
      </w:r>
      <w:proofErr w:type="spellStart"/>
      <w:r w:rsidR="00353AF1" w:rsidRPr="00DA1282">
        <w:rPr>
          <w:rFonts w:ascii="Segoe UI" w:eastAsia="Calibri" w:hAnsi="Segoe UI" w:cs="Segoe UI"/>
        </w:rPr>
        <w:t>jibañe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ñan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katak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Kajin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Iñlij</w:t>
      </w:r>
      <w:proofErr w:type="spellEnd"/>
      <w:r w:rsidR="00353AF1" w:rsidRPr="00DA1282">
        <w:rPr>
          <w:rFonts w:ascii="Segoe UI" w:eastAsia="Calibri" w:hAnsi="Segoe UI" w:cs="Segoe UI"/>
        </w:rPr>
        <w:t>.</w:t>
      </w:r>
    </w:p>
    <w:p w14:paraId="207DA960" w14:textId="0FD7888B" w:rsidR="00DA1282" w:rsidRPr="00DA1282" w:rsidRDefault="00DA1282" w:rsidP="00DA1282">
      <w:pPr>
        <w:rPr>
          <w:rFonts w:ascii="Segoe UI" w:eastAsia="Calibri" w:hAnsi="Segoe UI" w:cs="Segoe UI"/>
        </w:rPr>
      </w:pPr>
    </w:p>
    <w:p w14:paraId="14495405" w14:textId="77777777" w:rsidR="00DA1282" w:rsidRPr="00DA1282" w:rsidRDefault="00DA1282" w:rsidP="00DA1282">
      <w:pPr>
        <w:rPr>
          <w:rFonts w:ascii="Segoe UI" w:eastAsia="Calibri" w:hAnsi="Segoe UI" w:cs="Segoe UI"/>
          <w:bdr w:val="none" w:sz="0" w:space="0" w:color="auto"/>
        </w:rPr>
      </w:pPr>
      <w:r w:rsidRPr="00DA1282">
        <w:rPr>
          <w:rFonts w:ascii="Segoe UI" w:eastAsia="Calibri" w:hAnsi="Segoe UI" w:cs="Segoe UI"/>
        </w:rPr>
        <w:t xml:space="preserve">Ri </w:t>
      </w:r>
      <w:proofErr w:type="spellStart"/>
      <w:r w:rsidRPr="00DA1282">
        <w:rPr>
          <w:rFonts w:ascii="Segoe UI" w:eastAsia="Calibri" w:hAnsi="Segoe UI" w:cs="Segoe UI"/>
        </w:rPr>
        <w:t>jikuul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ro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rej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kwaḷọk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aer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kapeel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im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maroñ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ñan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diwōj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jibañ</w:t>
      </w:r>
      <w:proofErr w:type="spellEnd"/>
      <w:r w:rsidRPr="00DA1282">
        <w:rPr>
          <w:rFonts w:ascii="Segoe UI" w:eastAsia="Calibri" w:hAnsi="Segoe UI" w:cs="Segoe UI"/>
        </w:rPr>
        <w:t xml:space="preserve"> in </w:t>
      </w:r>
      <w:proofErr w:type="spellStart"/>
      <w:r w:rsidRPr="00DA1282">
        <w:rPr>
          <w:rFonts w:ascii="Segoe UI" w:eastAsia="Calibri" w:hAnsi="Segoe UI" w:cs="Segoe UI"/>
        </w:rPr>
        <w:t>kilaaj</w:t>
      </w:r>
      <w:proofErr w:type="spellEnd"/>
      <w:r w:rsidRPr="00DA1282">
        <w:rPr>
          <w:rFonts w:ascii="Segoe UI" w:eastAsia="Calibri" w:hAnsi="Segoe UI" w:cs="Segoe UI"/>
        </w:rPr>
        <w:t xml:space="preserve"> in </w:t>
      </w:r>
      <w:proofErr w:type="spellStart"/>
      <w:r w:rsidRPr="00DA1282">
        <w:rPr>
          <w:rFonts w:ascii="Segoe UI" w:eastAsia="Calibri" w:hAnsi="Segoe UI" w:cs="Segoe UI"/>
        </w:rPr>
        <w:t>ekkatak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Kajin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Iñliij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ilo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Jikin</w:t>
      </w:r>
      <w:proofErr w:type="spellEnd"/>
      <w:r w:rsidRPr="00DA1282">
        <w:rPr>
          <w:rFonts w:ascii="Segoe UI" w:eastAsia="Calibri" w:hAnsi="Segoe UI" w:cs="Segoe UI"/>
        </w:rPr>
        <w:t xml:space="preserve"> Washington, </w:t>
      </w:r>
      <w:proofErr w:type="spellStart"/>
      <w:r w:rsidRPr="00DA1282">
        <w:rPr>
          <w:rFonts w:ascii="Segoe UI" w:eastAsia="Calibri" w:hAnsi="Segoe UI" w:cs="Segoe UI"/>
        </w:rPr>
        <w:t>rej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aikuj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kōtoprak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joñan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kein</w:t>
      </w:r>
      <w:proofErr w:type="spellEnd"/>
      <w:r w:rsidRPr="00DA1282">
        <w:rPr>
          <w:rFonts w:ascii="Segoe UI" w:eastAsia="Calibri" w:hAnsi="Segoe UI" w:cs="Segoe UI"/>
        </w:rPr>
        <w:t>:</w:t>
      </w:r>
    </w:p>
    <w:p w14:paraId="5C28F9FD" w14:textId="77777777" w:rsidR="00DA1282" w:rsidRPr="00DA1282" w:rsidRDefault="00DA1282" w:rsidP="00DA1282">
      <w:pPr>
        <w:rPr>
          <w:rFonts w:ascii="Segoe UI" w:eastAsia="Calibri" w:hAnsi="Segoe UI" w:cs="Segoe UI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80"/>
        <w:gridCol w:w="1710"/>
      </w:tblGrid>
      <w:tr w:rsidR="002C6955" w14:paraId="19877AB2" w14:textId="77777777" w:rsidTr="00C01E06">
        <w:trPr>
          <w:jc w:val="center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C1BB46" w14:textId="77777777" w:rsidR="002C6955" w:rsidRDefault="002C6955" w:rsidP="00C01E06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WIDA ACCESS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kōn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ri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ELL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3A316F" w14:textId="77777777" w:rsidR="002C6955" w:rsidRDefault="002C6955" w:rsidP="00C01E0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Aolepan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Maroñ</w:t>
            </w:r>
            <w:proofErr w:type="spellEnd"/>
          </w:p>
        </w:tc>
      </w:tr>
      <w:tr w:rsidR="002C6955" w14:paraId="50A38F99" w14:textId="77777777" w:rsidTr="00C01E0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7AAC71" w14:textId="77777777" w:rsidR="002C6955" w:rsidRDefault="002C6955" w:rsidP="00C01E0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Kōn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kilaaj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K-1,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ñan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diwōj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katak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jikuuḷ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enaaj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kōtoprak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juon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jikoor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in: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366A94" w14:textId="77777777" w:rsidR="002C6955" w:rsidRDefault="002C6955" w:rsidP="00C01E0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2C6955" w14:paraId="637A13D9" w14:textId="77777777" w:rsidTr="00C01E0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8C6A3" w14:textId="77777777" w:rsidR="002C6955" w:rsidRDefault="002C6955" w:rsidP="00C01E0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Kōn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kilaaj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2-12,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ñan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diwōj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katak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jikuuḷ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enaaj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kōtoprak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juon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jikoor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in: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91DD4" w14:textId="77777777" w:rsidR="002C6955" w:rsidRDefault="002C6955" w:rsidP="00C01E0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2C6955" w14:paraId="639C74BD" w14:textId="77777777" w:rsidTr="00C01E0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5850C2" w14:textId="275CF5E2" w:rsidR="002C6955" w:rsidRPr="00D9140D" w:rsidRDefault="002C6955" w:rsidP="00C01E0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D9140D">
              <w:rPr>
                <w:rFonts w:ascii="Segoe UI" w:hAnsi="Segoe UI" w:cs="Segoe UI"/>
                <w:sz w:val="20"/>
                <w:szCs w:val="20"/>
              </w:rPr>
              <w:t>Kōn</w:t>
            </w:r>
            <w:proofErr w:type="spellEnd"/>
            <w:r w:rsidRPr="00D914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D9140D">
              <w:rPr>
                <w:rFonts w:ascii="Segoe UI" w:hAnsi="Segoe UI" w:cs="Segoe UI"/>
                <w:sz w:val="20"/>
                <w:szCs w:val="20"/>
              </w:rPr>
              <w:t>kilaaj</w:t>
            </w:r>
            <w:proofErr w:type="spellEnd"/>
            <w:r w:rsidRPr="00D914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3-12,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ri-jikuul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ro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im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jikoor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ko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aer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ej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ak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ilo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test in S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marter Balanced English Language Arts</w:t>
            </w:r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innem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emaron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bar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jako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jen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prokraam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elane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renaaj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tobar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skoor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kein</w:t>
            </w:r>
            <w:proofErr w:type="spellEnd"/>
            <w:r w:rsidRPr="00D9140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F1605" w14:textId="77777777" w:rsidR="002C6955" w:rsidRDefault="002C6955" w:rsidP="00C01E0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29C9B4A4" w14:textId="5A9AC1D7" w:rsidR="003E0FA1" w:rsidRPr="00DA1282" w:rsidRDefault="003E0FA1">
      <w:pPr>
        <w:rPr>
          <w:rFonts w:ascii="Segoe UI" w:hAnsi="Segoe UI" w:cs="Segoe UI"/>
        </w:rPr>
      </w:pPr>
    </w:p>
    <w:p w14:paraId="3A23B013" w14:textId="77777777" w:rsidR="003E0FA1" w:rsidRPr="00DA1282" w:rsidRDefault="00275518">
      <w:pPr>
        <w:rPr>
          <w:rFonts w:ascii="Segoe UI" w:hAnsi="Segoe UI" w:cs="Segoe UI"/>
        </w:rPr>
      </w:pPr>
      <w:proofErr w:type="spellStart"/>
      <w:r w:rsidRPr="00DA1282">
        <w:rPr>
          <w:rFonts w:ascii="Segoe UI" w:eastAsia="Calibri" w:hAnsi="Segoe UI" w:cs="Segoe UI"/>
        </w:rPr>
        <w:t>Eutiej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buruō</w:t>
      </w:r>
      <w:r w:rsidR="00353AF1" w:rsidRPr="00DA1282">
        <w:rPr>
          <w:rFonts w:ascii="Segoe UI" w:eastAsia="Calibri" w:hAnsi="Segoe UI" w:cs="Segoe UI"/>
        </w:rPr>
        <w:t>d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kōn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tōpran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eo</w:t>
      </w:r>
      <w:proofErr w:type="spellEnd"/>
      <w:r w:rsidR="00353AF1" w:rsidRPr="00DA1282">
        <w:rPr>
          <w:rFonts w:ascii="Segoe UI" w:eastAsia="Calibri" w:hAnsi="Segoe UI" w:cs="Segoe UI"/>
        </w:rPr>
        <w:t xml:space="preserve"> an </w:t>
      </w:r>
      <w:proofErr w:type="spellStart"/>
      <w:r w:rsidR="00353AF1" w:rsidRPr="00DA1282">
        <w:rPr>
          <w:rFonts w:ascii="Segoe UI" w:eastAsia="Calibri" w:hAnsi="Segoe UI" w:cs="Segoe UI"/>
        </w:rPr>
        <w:t>ajiri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eo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nejūṃ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kar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tōprak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kake</w:t>
      </w:r>
      <w:proofErr w:type="spellEnd"/>
      <w:r w:rsidR="00353AF1" w:rsidRPr="00DA1282">
        <w:rPr>
          <w:rFonts w:ascii="Segoe UI" w:eastAsia="Calibri" w:hAnsi="Segoe UI" w:cs="Segoe UI"/>
        </w:rPr>
        <w:t xml:space="preserve">. </w:t>
      </w:r>
      <w:proofErr w:type="spellStart"/>
      <w:r w:rsidR="00353AF1" w:rsidRPr="00DA1282">
        <w:rPr>
          <w:rFonts w:ascii="Segoe UI" w:eastAsia="Calibri" w:hAnsi="Segoe UI" w:cs="Segoe UI"/>
        </w:rPr>
        <w:t>Ilo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ruo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iiō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kein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tok</w:t>
      </w:r>
      <w:proofErr w:type="spellEnd"/>
      <w:r w:rsidR="00353AF1" w:rsidRPr="00DA1282">
        <w:rPr>
          <w:rFonts w:ascii="Segoe UI" w:eastAsia="Calibri" w:hAnsi="Segoe UI" w:cs="Segoe UI"/>
        </w:rPr>
        <w:t xml:space="preserve">, </w:t>
      </w:r>
      <w:proofErr w:type="spellStart"/>
      <w:r w:rsidR="00353AF1" w:rsidRPr="00DA1282">
        <w:rPr>
          <w:rFonts w:ascii="Segoe UI" w:eastAsia="Calibri" w:hAnsi="Segoe UI" w:cs="Segoe UI"/>
        </w:rPr>
        <w:t>ajiri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eo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nejūṃ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emaroñ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bōk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jibañ</w:t>
      </w:r>
      <w:proofErr w:type="spellEnd"/>
      <w:r w:rsidR="00353AF1" w:rsidRPr="00DA1282">
        <w:rPr>
          <w:rFonts w:ascii="Segoe UI" w:eastAsia="Calibri" w:hAnsi="Segoe UI" w:cs="Segoe UI"/>
        </w:rPr>
        <w:t xml:space="preserve"> ko jet </w:t>
      </w:r>
      <w:proofErr w:type="spellStart"/>
      <w:r w:rsidR="00353AF1" w:rsidRPr="00DA1282">
        <w:rPr>
          <w:rFonts w:ascii="Segoe UI" w:eastAsia="Calibri" w:hAnsi="Segoe UI" w:cs="Segoe UI"/>
        </w:rPr>
        <w:t>ilo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jikuuḷ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ilo</w:t>
      </w:r>
      <w:proofErr w:type="spellEnd"/>
      <w:r w:rsidR="00353AF1" w:rsidRPr="00DA1282">
        <w:rPr>
          <w:rFonts w:ascii="Segoe UI" w:eastAsia="Calibri" w:hAnsi="Segoe UI" w:cs="Segoe UI"/>
        </w:rPr>
        <w:t xml:space="preserve"> men ko </w:t>
      </w:r>
      <w:proofErr w:type="spellStart"/>
      <w:r w:rsidR="00353AF1" w:rsidRPr="00DA1282">
        <w:rPr>
          <w:rFonts w:ascii="Segoe UI" w:eastAsia="Calibri" w:hAnsi="Segoe UI" w:cs="Segoe UI"/>
        </w:rPr>
        <w:t>ej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aikuji</w:t>
      </w:r>
      <w:proofErr w:type="spellEnd"/>
      <w:r w:rsidR="00353AF1" w:rsidRPr="00DA1282">
        <w:rPr>
          <w:rFonts w:ascii="Segoe UI" w:eastAsia="Calibri" w:hAnsi="Segoe UI" w:cs="Segoe UI"/>
        </w:rPr>
        <w:t>.</w:t>
      </w:r>
    </w:p>
    <w:p w14:paraId="0626A119" w14:textId="77777777" w:rsidR="003E0FA1" w:rsidRPr="00DA1282" w:rsidRDefault="00353AF1">
      <w:pPr>
        <w:rPr>
          <w:rFonts w:ascii="Segoe UI" w:hAnsi="Segoe UI" w:cs="Segoe UI"/>
        </w:rPr>
      </w:pPr>
      <w:r w:rsidRPr="00DA1282">
        <w:rPr>
          <w:rFonts w:ascii="Segoe UI" w:eastAsia="Calibri" w:hAnsi="Segoe UI" w:cs="Segoe UI"/>
        </w:rPr>
        <w:t> </w:t>
      </w:r>
    </w:p>
    <w:p w14:paraId="661DF4D9" w14:textId="3D7512B1" w:rsidR="003E0FA1" w:rsidRPr="00DA1282" w:rsidRDefault="00353AF1" w:rsidP="00DA1282">
      <w:pPr>
        <w:rPr>
          <w:rFonts w:ascii="Segoe UI" w:hAnsi="Segoe UI" w:cs="Segoe UI"/>
        </w:rPr>
      </w:pPr>
      <w:proofErr w:type="spellStart"/>
      <w:r w:rsidRPr="00DA1282">
        <w:rPr>
          <w:rFonts w:ascii="Segoe UI" w:eastAsia="Calibri" w:hAnsi="Segoe UI" w:cs="Segoe UI"/>
        </w:rPr>
        <w:t>Kwomaroñ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lolotok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="00275518" w:rsidRPr="00DA1282">
        <w:rPr>
          <w:rFonts w:ascii="Segoe UI" w:eastAsia="Calibri" w:hAnsi="Segoe UI" w:cs="Segoe UI"/>
        </w:rPr>
        <w:t>jikuuḷ</w:t>
      </w:r>
      <w:proofErr w:type="spellEnd"/>
      <w:r w:rsidR="00131388" w:rsidRPr="00DA1282">
        <w:rPr>
          <w:rFonts w:ascii="Segoe UI" w:eastAsia="Calibri" w:hAnsi="Segoe UI" w:cs="Segoe UI"/>
        </w:rPr>
        <w:t xml:space="preserve"> in ad </w:t>
      </w:r>
      <w:proofErr w:type="spellStart"/>
      <w:r w:rsidR="00131388" w:rsidRPr="00DA1282">
        <w:rPr>
          <w:rFonts w:ascii="Segoe UI" w:eastAsia="Calibri" w:hAnsi="Segoe UI" w:cs="Segoe UI"/>
        </w:rPr>
        <w:t>bwe</w:t>
      </w:r>
      <w:proofErr w:type="spellEnd"/>
      <w:r w:rsidR="00131388" w:rsidRPr="00DA1282">
        <w:rPr>
          <w:rFonts w:ascii="Segoe UI" w:eastAsia="Calibri" w:hAnsi="Segoe UI" w:cs="Segoe UI"/>
        </w:rPr>
        <w:t xml:space="preserve"> </w:t>
      </w:r>
      <w:proofErr w:type="spellStart"/>
      <w:r w:rsidR="00131388" w:rsidRPr="00DA1282">
        <w:rPr>
          <w:rFonts w:ascii="Segoe UI" w:eastAsia="Calibri" w:hAnsi="Segoe UI" w:cs="Segoe UI"/>
        </w:rPr>
        <w:t>jā</w:t>
      </w:r>
      <w:r w:rsidRPr="00DA1282">
        <w:rPr>
          <w:rFonts w:ascii="Segoe UI" w:eastAsia="Calibri" w:hAnsi="Segoe UI" w:cs="Segoe UI"/>
        </w:rPr>
        <w:t>n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="00275518" w:rsidRPr="00DA1282">
        <w:rPr>
          <w:rFonts w:ascii="Segoe UI" w:eastAsia="Calibri" w:hAnsi="Segoe UI" w:cs="Segoe UI"/>
        </w:rPr>
        <w:t>kōnono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kake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tōpran</w:t>
      </w:r>
      <w:proofErr w:type="spellEnd"/>
      <w:r w:rsidRPr="00DA1282">
        <w:rPr>
          <w:rFonts w:ascii="Segoe UI" w:eastAsia="Calibri" w:hAnsi="Segoe UI" w:cs="Segoe UI"/>
        </w:rPr>
        <w:t xml:space="preserve"> in </w:t>
      </w:r>
      <w:proofErr w:type="spellStart"/>
      <w:r w:rsidR="00275518" w:rsidRPr="00DA1282">
        <w:rPr>
          <w:rFonts w:ascii="Segoe UI" w:eastAsia="Calibri" w:hAnsi="Segoe UI" w:cs="Segoe UI"/>
        </w:rPr>
        <w:t>jikuuḷ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eo</w:t>
      </w:r>
      <w:proofErr w:type="spellEnd"/>
      <w:r w:rsidRPr="00DA1282">
        <w:rPr>
          <w:rFonts w:ascii="Segoe UI" w:eastAsia="Calibri" w:hAnsi="Segoe UI" w:cs="Segoe UI"/>
        </w:rPr>
        <w:t xml:space="preserve"> an </w:t>
      </w:r>
      <w:proofErr w:type="spellStart"/>
      <w:r w:rsidRPr="00DA1282">
        <w:rPr>
          <w:rFonts w:ascii="Segoe UI" w:eastAsia="Calibri" w:hAnsi="Segoe UI" w:cs="Segoe UI"/>
        </w:rPr>
        <w:t>ajiri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eo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nejūṃ</w:t>
      </w:r>
      <w:proofErr w:type="spellEnd"/>
      <w:r w:rsidRPr="00DA1282">
        <w:rPr>
          <w:rFonts w:ascii="Segoe UI" w:eastAsia="Calibri" w:hAnsi="Segoe UI" w:cs="Segoe UI"/>
        </w:rPr>
        <w:t xml:space="preserve">. </w:t>
      </w:r>
      <w:proofErr w:type="spellStart"/>
      <w:r w:rsidR="00275518" w:rsidRPr="00DA1282">
        <w:rPr>
          <w:rFonts w:ascii="Segoe UI" w:eastAsia="Calibri" w:hAnsi="Segoe UI" w:cs="Segoe UI"/>
        </w:rPr>
        <w:t>Kwōn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="00275518" w:rsidRPr="00DA1282">
        <w:rPr>
          <w:rFonts w:ascii="Segoe UI" w:eastAsia="Calibri" w:hAnsi="Segoe UI" w:cs="Segoe UI"/>
        </w:rPr>
        <w:t>kepaake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r w:rsidRPr="00DA1282">
        <w:rPr>
          <w:rFonts w:ascii="Segoe UI" w:eastAsia="Calibri" w:hAnsi="Segoe UI" w:cs="Segoe UI"/>
          <w:color w:val="FF0000"/>
          <w:u w:val="single"/>
        </w:rPr>
        <w:t>INSERT NAME</w:t>
      </w:r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ilo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r w:rsidRPr="00DA1282">
        <w:rPr>
          <w:rFonts w:ascii="Segoe UI" w:eastAsia="Calibri" w:hAnsi="Segoe UI" w:cs="Segoe UI"/>
          <w:color w:val="FF0000"/>
          <w:u w:val="single"/>
        </w:rPr>
        <w:t>INSERT PHONE NUMBER</w:t>
      </w:r>
      <w:r w:rsidRPr="00DA1282">
        <w:rPr>
          <w:rFonts w:ascii="Segoe UI" w:eastAsia="Calibri" w:hAnsi="Segoe UI" w:cs="Segoe UI"/>
        </w:rPr>
        <w:t xml:space="preserve"> </w:t>
      </w:r>
      <w:proofErr w:type="spellStart"/>
      <w:r w:rsidR="00275518" w:rsidRPr="00DA1282">
        <w:rPr>
          <w:rFonts w:ascii="Segoe UI" w:eastAsia="Calibri" w:hAnsi="Segoe UI" w:cs="Segoe UI"/>
        </w:rPr>
        <w:t>eḷaññe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="00275518" w:rsidRPr="00DA1282">
        <w:rPr>
          <w:rFonts w:ascii="Segoe UI" w:eastAsia="Calibri" w:hAnsi="Segoe UI" w:cs="Segoe UI"/>
        </w:rPr>
        <w:t>kwokōṇaan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juon</w:t>
      </w:r>
      <w:proofErr w:type="spellEnd"/>
      <w:r w:rsidRPr="00DA1282">
        <w:rPr>
          <w:rFonts w:ascii="Segoe UI" w:eastAsia="Calibri" w:hAnsi="Segoe UI" w:cs="Segoe UI"/>
        </w:rPr>
        <w:t xml:space="preserve"> appointment. </w:t>
      </w:r>
    </w:p>
    <w:p w14:paraId="26471BB3" w14:textId="77777777" w:rsidR="003E0FA1" w:rsidRPr="00DA1282" w:rsidRDefault="00353AF1">
      <w:pPr>
        <w:rPr>
          <w:rFonts w:ascii="Segoe UI" w:hAnsi="Segoe UI" w:cs="Segoe UI"/>
        </w:rPr>
      </w:pPr>
      <w:r w:rsidRPr="00DA1282">
        <w:rPr>
          <w:rFonts w:ascii="Segoe UI" w:eastAsia="Calibri" w:hAnsi="Segoe UI" w:cs="Segoe UI"/>
        </w:rPr>
        <w:t> </w:t>
      </w:r>
    </w:p>
    <w:p w14:paraId="10FE66F7" w14:textId="77777777" w:rsidR="003E0FA1" w:rsidRPr="00DA1282" w:rsidRDefault="00353AF1">
      <w:pPr>
        <w:rPr>
          <w:rFonts w:ascii="Segoe UI" w:hAnsi="Segoe UI" w:cs="Segoe UI"/>
        </w:rPr>
      </w:pPr>
      <w:proofErr w:type="spellStart"/>
      <w:r w:rsidRPr="00DA1282">
        <w:rPr>
          <w:rFonts w:ascii="Segoe UI" w:eastAsia="Calibri" w:hAnsi="Segoe UI" w:cs="Segoe UI"/>
        </w:rPr>
        <w:t>Ilo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wōt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kautiej</w:t>
      </w:r>
      <w:proofErr w:type="spellEnd"/>
      <w:r w:rsidRPr="00DA1282">
        <w:rPr>
          <w:rFonts w:ascii="Segoe UI" w:eastAsia="Calibri" w:hAnsi="Segoe UI" w:cs="Segoe UI"/>
        </w:rPr>
        <w:t>,</w:t>
      </w:r>
    </w:p>
    <w:p w14:paraId="63B9AE5D" w14:textId="6F8A2517" w:rsidR="003E0FA1" w:rsidRPr="00DA1282" w:rsidRDefault="00353AF1" w:rsidP="00DA1282">
      <w:pPr>
        <w:rPr>
          <w:rFonts w:ascii="Segoe UI" w:hAnsi="Segoe UI" w:cs="Segoe UI"/>
        </w:rPr>
      </w:pPr>
      <w:r w:rsidRPr="00DA1282">
        <w:rPr>
          <w:rFonts w:ascii="Segoe UI" w:eastAsia="Calibri" w:hAnsi="Segoe UI" w:cs="Segoe UI"/>
        </w:rPr>
        <w:t> </w:t>
      </w:r>
    </w:p>
    <w:p w14:paraId="656308FD" w14:textId="77777777" w:rsidR="003E0FA1" w:rsidRPr="00DA1282" w:rsidRDefault="00353AF1">
      <w:pPr>
        <w:rPr>
          <w:rFonts w:ascii="Segoe UI" w:hAnsi="Segoe UI" w:cs="Segoe UI"/>
        </w:rPr>
      </w:pPr>
      <w:r w:rsidRPr="00DA1282">
        <w:rPr>
          <w:rFonts w:ascii="Segoe UI" w:eastAsia="Calibri" w:hAnsi="Segoe UI" w:cs="Segoe UI"/>
        </w:rPr>
        <w:t> </w:t>
      </w:r>
    </w:p>
    <w:p w14:paraId="4E98F4EB" w14:textId="19E20DDD" w:rsidR="003E0FA1" w:rsidRPr="00DA1282" w:rsidRDefault="00353AF1" w:rsidP="00DA1282">
      <w:pPr>
        <w:rPr>
          <w:rFonts w:ascii="Segoe UI" w:hAnsi="Segoe UI" w:cs="Segoe UI"/>
        </w:rPr>
      </w:pPr>
      <w:r w:rsidRPr="00DA1282">
        <w:rPr>
          <w:rFonts w:ascii="Segoe UI" w:eastAsia="Calibri" w:hAnsi="Segoe UI" w:cs="Segoe UI"/>
          <w:color w:val="FF0000"/>
          <w:u w:val="single"/>
        </w:rPr>
        <w:t>INSERT NAME</w:t>
      </w:r>
    </w:p>
    <w:sectPr w:rsidR="003E0FA1" w:rsidRPr="00DA1282" w:rsidSect="00531200">
      <w:headerReference w:type="default" r:id="rId6"/>
      <w:footerReference w:type="default" r:id="rId7"/>
      <w:pgSz w:w="12240" w:h="15840"/>
      <w:pgMar w:top="1440" w:right="1440" w:bottom="1440" w:left="1440" w:header="720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41F9" w14:textId="77777777" w:rsidR="002D2EF6" w:rsidRDefault="002D2EF6" w:rsidP="00AC398E">
      <w:r>
        <w:separator/>
      </w:r>
    </w:p>
  </w:endnote>
  <w:endnote w:type="continuationSeparator" w:id="0">
    <w:p w14:paraId="6814EE0F" w14:textId="77777777" w:rsidR="002D2EF6" w:rsidRDefault="002D2EF6" w:rsidP="00AC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EA64" w14:textId="7FB3652C" w:rsidR="00912DC3" w:rsidRPr="00506558" w:rsidRDefault="00ED081A" w:rsidP="00912DC3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5A4BD457" wp14:editId="2A1E01D2">
          <wp:extent cx="847725" cy="295275"/>
          <wp:effectExtent l="0" t="0" r="9525" b="9525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2DC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912DC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912DC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DA128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912DC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912DC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912DC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912DC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912DC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681DC0DD" w14:textId="77777777" w:rsidR="00531200" w:rsidRPr="00531200" w:rsidRDefault="00531200" w:rsidP="00531200">
    <w:pPr>
      <w:tabs>
        <w:tab w:val="left" w:pos="7920"/>
      </w:tabs>
      <w:spacing w:line="276" w:lineRule="auto"/>
      <w:rPr>
        <w:rFonts w:ascii="Calibri" w:eastAsia="MS Mincho" w:hAnsi="Calibri"/>
        <w:color w:val="1F497D"/>
        <w:sz w:val="22"/>
        <w:szCs w:val="22"/>
        <w:bdr w:val="none" w:sz="0" w:space="0" w:color="auto"/>
        <w:lang w:eastAsia="ja-JP" w:bidi="ne-NP"/>
      </w:rPr>
    </w:pPr>
    <w:r>
      <w:rPr>
        <w:rFonts w:ascii="Source Sans Pro" w:eastAsia="MS Mincho" w:hAnsi="Source Sans Pro"/>
        <w:color w:val="464646"/>
        <w:sz w:val="15"/>
        <w:szCs w:val="15"/>
        <w:bdr w:val="none" w:sz="0" w:space="0" w:color="auto"/>
        <w:lang w:eastAsia="ja-JP" w:bidi="ne-NP"/>
      </w:rPr>
      <w:tab/>
    </w:r>
  </w:p>
  <w:p w14:paraId="587CC383" w14:textId="77777777" w:rsidR="00275518" w:rsidRPr="00275518" w:rsidRDefault="00275518" w:rsidP="00531200">
    <w:pPr>
      <w:rPr>
        <w:rFonts w:ascii="Calibri" w:eastAsia="MS Mincho" w:hAnsi="Calibri"/>
        <w:color w:val="1F497D"/>
        <w:sz w:val="22"/>
        <w:szCs w:val="22"/>
        <w:lang w:eastAsia="ja-JP" w:bidi="ne-N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032C" w14:textId="77777777" w:rsidR="002D2EF6" w:rsidRDefault="002D2EF6" w:rsidP="00AC398E">
      <w:r>
        <w:separator/>
      </w:r>
    </w:p>
  </w:footnote>
  <w:footnote w:type="continuationSeparator" w:id="0">
    <w:p w14:paraId="3643ADE8" w14:textId="77777777" w:rsidR="002D2EF6" w:rsidRDefault="002D2EF6" w:rsidP="00AC3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C389" w14:textId="1EA88C37" w:rsidR="00912DC3" w:rsidRPr="00DA1282" w:rsidRDefault="002C6955" w:rsidP="00912DC3">
    <w:pPr>
      <w:tabs>
        <w:tab w:val="center" w:pos="4680"/>
        <w:tab w:val="right" w:pos="9360"/>
      </w:tabs>
      <w:jc w:val="right"/>
      <w:rPr>
        <w:rFonts w:ascii="Segoe UI" w:eastAsia="Verdana" w:hAnsi="Segoe UI" w:cs="Segoe UI"/>
        <w:color w:val="FF0000"/>
        <w:szCs w:val="28"/>
      </w:rPr>
    </w:pPr>
    <w:r>
      <w:rPr>
        <w:rFonts w:ascii="Segoe UI" w:eastAsia="Verdana" w:hAnsi="Segoe UI" w:cs="Segoe UI"/>
        <w:color w:val="FF0000"/>
        <w:szCs w:val="28"/>
      </w:rPr>
      <w:t>Transition Letter 2024</w:t>
    </w:r>
    <w:r>
      <w:rPr>
        <w:rFonts w:ascii="Segoe UI" w:eastAsia="Verdana" w:hAnsi="Segoe UI" w:cs="Segoe UI"/>
        <w:color w:val="FF0000"/>
        <w:szCs w:val="28"/>
      </w:rPr>
      <w:tab/>
    </w:r>
    <w:r>
      <w:rPr>
        <w:rFonts w:ascii="Segoe UI" w:eastAsia="Verdana" w:hAnsi="Segoe UI" w:cs="Segoe UI"/>
        <w:color w:val="FF0000"/>
        <w:szCs w:val="28"/>
      </w:rPr>
      <w:tab/>
    </w:r>
    <w:r w:rsidR="00912DC3" w:rsidRPr="00DA1282">
      <w:rPr>
        <w:rFonts w:ascii="Segoe UI" w:eastAsia="Verdana" w:hAnsi="Segoe UI" w:cs="Segoe UI"/>
        <w:color w:val="FF0000"/>
        <w:szCs w:val="28"/>
      </w:rPr>
      <w:t>Marshallese</w:t>
    </w:r>
  </w:p>
  <w:p w14:paraId="4C0EB6E3" w14:textId="77777777" w:rsidR="00912DC3" w:rsidRPr="00815278" w:rsidRDefault="00912DC3" w:rsidP="00912DC3">
    <w:pPr>
      <w:jc w:val="right"/>
    </w:pPr>
  </w:p>
  <w:p w14:paraId="6B8B0BF6" w14:textId="77777777" w:rsidR="00912DC3" w:rsidRDefault="00912D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A1"/>
    <w:rsid w:val="000E540D"/>
    <w:rsid w:val="00131388"/>
    <w:rsid w:val="00275518"/>
    <w:rsid w:val="002C0D56"/>
    <w:rsid w:val="002C6955"/>
    <w:rsid w:val="002D2EF6"/>
    <w:rsid w:val="00353AF1"/>
    <w:rsid w:val="003637B9"/>
    <w:rsid w:val="003E0FA1"/>
    <w:rsid w:val="00531200"/>
    <w:rsid w:val="007C11D1"/>
    <w:rsid w:val="00912DC3"/>
    <w:rsid w:val="009619BB"/>
    <w:rsid w:val="00AC398E"/>
    <w:rsid w:val="00AD1700"/>
    <w:rsid w:val="00B2086E"/>
    <w:rsid w:val="00B252CB"/>
    <w:rsid w:val="00D26769"/>
    <w:rsid w:val="00DA1282"/>
    <w:rsid w:val="00E421E1"/>
    <w:rsid w:val="00EC23A6"/>
    <w:rsid w:val="00ED05A5"/>
    <w:rsid w:val="00ED081A"/>
    <w:rsid w:val="00F5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3DC6F"/>
  <w15:docId w15:val="{8C2E1D82-8A7D-4B87-953C-F8EE4E98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F1"/>
    <w:rPr>
      <w:rFonts w:ascii="Tahoma" w:hAnsi="Tahoma" w:cs="Tahoma"/>
      <w:sz w:val="16"/>
      <w:szCs w:val="16"/>
      <w:bdr w:val="nil"/>
    </w:rPr>
  </w:style>
  <w:style w:type="paragraph" w:styleId="Header">
    <w:name w:val="header"/>
    <w:basedOn w:val="Normal"/>
    <w:link w:val="HeaderChar"/>
    <w:uiPriority w:val="99"/>
    <w:unhideWhenUsed/>
    <w:rsid w:val="00AC3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98E"/>
    <w:rPr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AC3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98E"/>
    <w:rPr>
      <w:sz w:val="24"/>
      <w:szCs w:val="24"/>
      <w:bdr w:val="nil"/>
    </w:rPr>
  </w:style>
  <w:style w:type="table" w:styleId="TableGrid">
    <w:name w:val="Table Grid"/>
    <w:basedOn w:val="TableNormal"/>
    <w:uiPriority w:val="59"/>
    <w:rsid w:val="00DA128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63D15511-9BD5-4405-8232-474B95F262D5}"/>
</file>

<file path=customXml/itemProps2.xml><?xml version="1.0" encoding="utf-8"?>
<ds:datastoreItem xmlns:ds="http://schemas.openxmlformats.org/officeDocument/2006/customXml" ds:itemID="{D1B3182F-955D-4DB4-B082-E2CA7AD35FAC}"/>
</file>

<file path=customXml/itemProps3.xml><?xml version="1.0" encoding="utf-8"?>
<ds:datastoreItem xmlns:ds="http://schemas.openxmlformats.org/officeDocument/2006/customXml" ds:itemID="{70F0DFFB-C2CA-4DA8-9876-F120266EA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7</cp:revision>
  <dcterms:created xsi:type="dcterms:W3CDTF">2016-09-06T20:09:00Z</dcterms:created>
  <dcterms:modified xsi:type="dcterms:W3CDTF">2024-05-23T04:11:00Z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2024-05-21T22:55:18Z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f8f59f4e-0746-4850-8c3b-2334057e743f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